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B4E0" w14:textId="77777777" w:rsidR="00913DE2" w:rsidRDefault="00913DE2" w:rsidP="0028799B">
      <w:pPr>
        <w:spacing w:after="0"/>
      </w:pPr>
    </w:p>
    <w:p w14:paraId="3136CD58" w14:textId="77777777" w:rsidR="00913DE2" w:rsidRDefault="00000000" w:rsidP="0028799B">
      <w:pPr>
        <w:pStyle w:val="Titre1"/>
        <w:spacing w:before="0"/>
        <w:ind w:right="-858"/>
      </w:pPr>
      <w:r>
        <w:t>Bébébus en Brabant wallon ASBL</w:t>
      </w:r>
    </w:p>
    <w:p w14:paraId="1E7065E3" w14:textId="77777777" w:rsidR="00913DE2" w:rsidRDefault="00000000" w:rsidP="0028799B">
      <w:pPr>
        <w:spacing w:after="0"/>
      </w:pPr>
      <w:r>
        <w:t>Projet pédagogique – Version 2025</w:t>
      </w:r>
    </w:p>
    <w:p w14:paraId="590182CA" w14:textId="77777777" w:rsidR="00913DE2" w:rsidRDefault="00913DE2" w:rsidP="0028799B">
      <w:pPr>
        <w:spacing w:after="0"/>
      </w:pPr>
    </w:p>
    <w:p w14:paraId="2A036A9B" w14:textId="77777777" w:rsidR="00913DE2" w:rsidRDefault="00000000" w:rsidP="0028799B">
      <w:pPr>
        <w:spacing w:after="0"/>
      </w:pPr>
      <w:r>
        <w:t>Siège administratif</w:t>
      </w:r>
    </w:p>
    <w:p w14:paraId="601D9360" w14:textId="77777777" w:rsidR="00913DE2" w:rsidRDefault="00000000" w:rsidP="0028799B">
      <w:pPr>
        <w:spacing w:after="0"/>
      </w:pPr>
      <w:r>
        <w:t>Espace Corlier – 16C, Chemin de la carrière aux pavés</w:t>
      </w:r>
    </w:p>
    <w:p w14:paraId="69ABA642" w14:textId="77777777" w:rsidR="00913DE2" w:rsidRDefault="00000000" w:rsidP="0028799B">
      <w:pPr>
        <w:spacing w:after="0"/>
      </w:pPr>
      <w:r>
        <w:t>1315 Glimes – Brabant wallon</w:t>
      </w:r>
    </w:p>
    <w:p w14:paraId="791630C1" w14:textId="77777777" w:rsidR="00913DE2" w:rsidRDefault="00913DE2" w:rsidP="0028799B">
      <w:pPr>
        <w:spacing w:after="0"/>
      </w:pPr>
    </w:p>
    <w:p w14:paraId="635942D7" w14:textId="77777777" w:rsidR="00913DE2" w:rsidRDefault="00913DE2" w:rsidP="0028799B">
      <w:pPr>
        <w:spacing w:after="0"/>
      </w:pPr>
    </w:p>
    <w:p w14:paraId="50131284" w14:textId="5F02EA2D" w:rsidR="00913DE2" w:rsidRDefault="00000000" w:rsidP="00400191">
      <w:pPr>
        <w:pStyle w:val="Titre2"/>
        <w:spacing w:before="0"/>
      </w:pPr>
      <w:r>
        <w:t>1. Présentation générale</w:t>
      </w:r>
    </w:p>
    <w:p w14:paraId="06BA3649" w14:textId="77777777" w:rsidR="00913DE2" w:rsidRDefault="00000000" w:rsidP="0028799B">
      <w:pPr>
        <w:spacing w:after="0"/>
      </w:pPr>
      <w:r>
        <w:t>Le Bébébus en Brabant wallon est une halte-accueil itinérante destinée aux enfants de 12 mois à 3 ans et à leurs familles.</w:t>
      </w:r>
    </w:p>
    <w:p w14:paraId="30C14A50" w14:textId="77777777" w:rsidR="00913DE2" w:rsidRDefault="00913DE2" w:rsidP="0028799B">
      <w:pPr>
        <w:spacing w:after="0"/>
      </w:pPr>
    </w:p>
    <w:p w14:paraId="024CB6F5" w14:textId="77777777" w:rsidR="00913DE2" w:rsidRDefault="00000000" w:rsidP="0028799B">
      <w:pPr>
        <w:spacing w:after="0"/>
      </w:pPr>
      <w:r>
        <w:t>Le service se déplace, à l’aide d’une camionnette aménagée, dans différents locaux mis à disposition par les communes et préalablement autorisés par l’ONE. Ces locaux sont transformés, le temps d’une journée, en un lieu d’accueil sécurisant et chaleureux.</w:t>
      </w:r>
    </w:p>
    <w:p w14:paraId="090F8F20" w14:textId="77777777" w:rsidR="009A30FB" w:rsidRDefault="009A30FB" w:rsidP="0028799B">
      <w:pPr>
        <w:spacing w:after="0"/>
      </w:pPr>
    </w:p>
    <w:p w14:paraId="0CC68418" w14:textId="2C4F7020" w:rsidR="00913DE2" w:rsidRDefault="00242D5B" w:rsidP="0028799B">
      <w:pPr>
        <w:spacing w:after="0"/>
      </w:pPr>
      <w:r>
        <w:t>Il y a 2 objectifs au Bébébus :</w:t>
      </w:r>
    </w:p>
    <w:p w14:paraId="51A33D0D" w14:textId="77777777" w:rsidR="009A30FB" w:rsidRDefault="009A30FB" w:rsidP="0028799B">
      <w:pPr>
        <w:spacing w:after="0"/>
      </w:pPr>
    </w:p>
    <w:p w14:paraId="36C641D8" w14:textId="325E0F38" w:rsidR="00913DE2" w:rsidRDefault="00000000" w:rsidP="0028799B">
      <w:pPr>
        <w:pStyle w:val="Titre2"/>
        <w:spacing w:before="0"/>
      </w:pPr>
      <w:r>
        <w:t xml:space="preserve">1. </w:t>
      </w:r>
      <w:r w:rsidR="00242D5B">
        <w:t>Accueil de l’enfant:</w:t>
      </w:r>
      <w:r>
        <w:t xml:space="preserve"> socialisation, jeu</w:t>
      </w:r>
      <w:r w:rsidR="00242D5B">
        <w:t>x,</w:t>
      </w:r>
      <w:r>
        <w:t xml:space="preserve"> découverte</w:t>
      </w:r>
      <w:r w:rsidR="00242D5B">
        <w:t>s</w:t>
      </w:r>
      <w:r>
        <w:t>.</w:t>
      </w:r>
    </w:p>
    <w:p w14:paraId="6ED8CCFD" w14:textId="4C26D7C6" w:rsidR="00913DE2" w:rsidRDefault="00000000" w:rsidP="0028799B">
      <w:pPr>
        <w:pStyle w:val="Titre2"/>
        <w:spacing w:before="0"/>
      </w:pPr>
      <w:r>
        <w:t xml:space="preserve">2. </w:t>
      </w:r>
      <w:r w:rsidR="00242D5B">
        <w:t>Soutien à la parentalité</w:t>
      </w:r>
    </w:p>
    <w:p w14:paraId="34863425" w14:textId="77777777" w:rsidR="00242D5B" w:rsidRPr="00242D5B" w:rsidRDefault="00242D5B" w:rsidP="00242D5B"/>
    <w:p w14:paraId="29359B82" w14:textId="77777777" w:rsidR="00242D5B" w:rsidRDefault="00242D5B" w:rsidP="00242D5B">
      <w:pPr>
        <w:pStyle w:val="Titre2"/>
        <w:spacing w:before="0"/>
      </w:pPr>
      <w:r>
        <w:t xml:space="preserve">1: Accueil de l’enfant: </w:t>
      </w:r>
    </w:p>
    <w:p w14:paraId="08E9297B" w14:textId="09309E4D" w:rsidR="00242D5B" w:rsidRDefault="00242D5B" w:rsidP="00242D5B">
      <w:pPr>
        <w:pStyle w:val="Sansinterligne"/>
        <w:jc w:val="both"/>
      </w:pPr>
      <w:r>
        <w:t>Au sein du milieu d’accueil, l’enfant rencontre d’autres enfants, il évolue dans un environnement de découverte sécurisé et adapté à son niveau de développement.</w:t>
      </w:r>
    </w:p>
    <w:p w14:paraId="73E90AC1" w14:textId="77777777" w:rsidR="00242D5B" w:rsidRDefault="00242D5B" w:rsidP="00242D5B">
      <w:pPr>
        <w:pStyle w:val="Sansinterligne"/>
        <w:jc w:val="both"/>
      </w:pPr>
    </w:p>
    <w:p w14:paraId="6C19599D" w14:textId="77777777" w:rsidR="00971AC2" w:rsidRDefault="00971AC2" w:rsidP="00971AC2">
      <w:pPr>
        <w:spacing w:after="0"/>
      </w:pPr>
      <w:r>
        <w:t>Le Bébébus considère l’enfant dans sa globalité : accueillir un enfant, c’est également accueillir sa famille, son histoire, sa culture, ses forces et ses fragilités.</w:t>
      </w:r>
    </w:p>
    <w:p w14:paraId="58D8C166" w14:textId="238FD9D8" w:rsidR="00242D5B" w:rsidRDefault="00242D5B" w:rsidP="00242D5B">
      <w:pPr>
        <w:rPr>
          <w:lang w:val="fr-BE"/>
        </w:rPr>
      </w:pPr>
    </w:p>
    <w:p w14:paraId="624A98EC" w14:textId="0DDEAF65" w:rsidR="00242D5B" w:rsidRDefault="00242D5B" w:rsidP="00400191">
      <w:pPr>
        <w:pStyle w:val="Titre2"/>
        <w:spacing w:before="0"/>
      </w:pPr>
      <w:r w:rsidRPr="00242D5B">
        <w:t>2: Le soutien à la parentalité</w:t>
      </w:r>
    </w:p>
    <w:p w14:paraId="62D974BE" w14:textId="7873D90F" w:rsidR="00242D5B" w:rsidRPr="006D25EB" w:rsidRDefault="00242D5B" w:rsidP="00242D5B">
      <w:pPr>
        <w:pStyle w:val="Sansinterligne"/>
        <w:jc w:val="both"/>
      </w:pPr>
      <w:r w:rsidRPr="006D25EB">
        <w:t xml:space="preserve">Il constitue le deuxième axe du projet Bébé </w:t>
      </w:r>
      <w:r>
        <w:t>Bus.</w:t>
      </w:r>
    </w:p>
    <w:p w14:paraId="4B608326" w14:textId="74A2BE41" w:rsidR="00242D5B" w:rsidRDefault="00242D5B" w:rsidP="00242D5B">
      <w:pPr>
        <w:pStyle w:val="Sansinterligne"/>
        <w:jc w:val="both"/>
      </w:pPr>
      <w:r>
        <w:t>C</w:t>
      </w:r>
      <w:r w:rsidRPr="006D25EB">
        <w:t>e travail de soutien à la parentalité se vit au quotidien dans les rencontres que l’</w:t>
      </w:r>
      <w:r>
        <w:t>équipe a</w:t>
      </w:r>
      <w:r w:rsidRPr="006D25EB">
        <w:t xml:space="preserve"> avec les parents.</w:t>
      </w:r>
    </w:p>
    <w:p w14:paraId="509438BF" w14:textId="77777777" w:rsidR="00242D5B" w:rsidRDefault="00242D5B" w:rsidP="00242D5B">
      <w:pPr>
        <w:pStyle w:val="Sansinterligne"/>
        <w:jc w:val="both"/>
      </w:pPr>
    </w:p>
    <w:p w14:paraId="6151DF76" w14:textId="77777777" w:rsidR="00242D5B" w:rsidRDefault="00242D5B" w:rsidP="00242D5B">
      <w:pPr>
        <w:pStyle w:val="Sansinterligne"/>
        <w:jc w:val="both"/>
      </w:pPr>
      <w:r>
        <w:t>Concrètement, le service dédié à ce soutien à la parentalité organise des groupes de paroles dans lesquels les participants sont invités à échanger à propos de diverses thématiques. Celles-ci partent essentiellement de la demande des parents participant à l’activité. Il peut s’agir de questions d’éducation, de sujets d’actualités qui les touchent,… Lors de ces réunions, il arrive que le service invite des professionnels pour appuyer ces échanges.</w:t>
      </w:r>
    </w:p>
    <w:p w14:paraId="1CF6972C" w14:textId="77777777" w:rsidR="00242D5B" w:rsidRDefault="00242D5B" w:rsidP="00242D5B">
      <w:pPr>
        <w:pStyle w:val="Sansinterligne"/>
        <w:jc w:val="both"/>
      </w:pPr>
    </w:p>
    <w:p w14:paraId="25164521" w14:textId="60A4E60B" w:rsidR="00913DE2" w:rsidRDefault="00242D5B" w:rsidP="00971AC2">
      <w:pPr>
        <w:pStyle w:val="Sansinterligne"/>
        <w:jc w:val="both"/>
      </w:pPr>
      <w:r>
        <w:t>En permettant à ces parents vivant des situations familiales, professionnelles, sociales difficiles, d’échanger sur différents thèmes, en leur accordant du temps, en leur apportant une attention, ils pourront redevenir acteur de leur vie.</w:t>
      </w:r>
    </w:p>
    <w:p w14:paraId="1AFF730F" w14:textId="32FB7083" w:rsidR="00913DE2" w:rsidRDefault="00000000" w:rsidP="00400191">
      <w:pPr>
        <w:pStyle w:val="Titre2"/>
        <w:spacing w:before="0"/>
      </w:pPr>
      <w:r>
        <w:lastRenderedPageBreak/>
        <w:t>2. Valeurs et cadre de référence</w:t>
      </w:r>
    </w:p>
    <w:p w14:paraId="54EDC038" w14:textId="77777777" w:rsidR="00913DE2" w:rsidRDefault="00000000" w:rsidP="0028799B">
      <w:pPr>
        <w:spacing w:after="0"/>
      </w:pPr>
      <w:r>
        <w:t>Le projet pédagogique du Bébébus s’inscrit dans le Code de qualité de l’accueil de l’ONE et dans les recommandations actuelles en matière de petite enfance.</w:t>
      </w:r>
    </w:p>
    <w:p w14:paraId="3FF3FFE8" w14:textId="77777777" w:rsidR="00913DE2" w:rsidRDefault="00913DE2" w:rsidP="0028799B">
      <w:pPr>
        <w:spacing w:after="0"/>
      </w:pPr>
    </w:p>
    <w:p w14:paraId="0EAD3FC6" w14:textId="77777777" w:rsidR="00913DE2" w:rsidRDefault="00000000" w:rsidP="0028799B">
      <w:pPr>
        <w:spacing w:after="0"/>
      </w:pPr>
      <w:r>
        <w:t>Nos valeurs centrales sont :</w:t>
      </w:r>
    </w:p>
    <w:p w14:paraId="27745643" w14:textId="77777777" w:rsidR="00913DE2" w:rsidRDefault="00000000" w:rsidP="0028799B">
      <w:pPr>
        <w:spacing w:after="0"/>
      </w:pPr>
      <w:r>
        <w:t>- Bienveillance et respect de la personne : chaque enfant et chaque parent est accueilli sans jugement.</w:t>
      </w:r>
    </w:p>
    <w:p w14:paraId="351E1F2F" w14:textId="77777777" w:rsidR="00913DE2" w:rsidRDefault="00000000" w:rsidP="0028799B">
      <w:pPr>
        <w:spacing w:after="0"/>
      </w:pPr>
      <w:r>
        <w:t>- Respect du rythme de l’enfant : besoins de sommeil, d’alimentation, de sécurité affective et de jeu sont pris en compte individuellement.</w:t>
      </w:r>
    </w:p>
    <w:p w14:paraId="5F9F158E" w14:textId="77777777" w:rsidR="00913DE2" w:rsidRDefault="00000000" w:rsidP="0028799B">
      <w:pPr>
        <w:spacing w:after="0"/>
      </w:pPr>
      <w:r>
        <w:t>- Sécurité physique et affective : cadre clair, repères stables, limites rassurantes.</w:t>
      </w:r>
    </w:p>
    <w:p w14:paraId="750ACD5D" w14:textId="77777777" w:rsidR="00913DE2" w:rsidRDefault="00000000" w:rsidP="0028799B">
      <w:pPr>
        <w:spacing w:after="0"/>
      </w:pPr>
      <w:r>
        <w:t>- Co-éducation : collaboration avec les parents, reconnaissance de leurs compétences.</w:t>
      </w:r>
    </w:p>
    <w:p w14:paraId="3A754E63" w14:textId="4070AD6F" w:rsidR="00913DE2" w:rsidRDefault="00000000" w:rsidP="0028799B">
      <w:pPr>
        <w:spacing w:after="0"/>
      </w:pPr>
      <w:r>
        <w:t xml:space="preserve">- Inclusion et </w:t>
      </w:r>
      <w:r w:rsidR="00534C77">
        <w:t xml:space="preserve">pas de </w:t>
      </w:r>
      <w:r w:rsidR="0028799B">
        <w:t>discrimination:</w:t>
      </w:r>
      <w:r>
        <w:t xml:space="preserve"> </w:t>
      </w:r>
      <w:r w:rsidR="0028799B">
        <w:t xml:space="preserve"> </w:t>
      </w:r>
      <w:r>
        <w:t>accueil des enfants et familles quels que soient leur origine, leur situation sociale ou leurs besoins spécifiques.</w:t>
      </w:r>
    </w:p>
    <w:p w14:paraId="414D117E" w14:textId="77777777" w:rsidR="00913DE2" w:rsidRDefault="00000000" w:rsidP="0028799B">
      <w:pPr>
        <w:spacing w:after="0"/>
      </w:pPr>
      <w:r>
        <w:t>- Ancrage local : travail en lien avec les communes, les services sociaux, médicaux et associatifs du territoire.</w:t>
      </w:r>
    </w:p>
    <w:p w14:paraId="44A4ED55" w14:textId="77777777" w:rsidR="00913DE2" w:rsidRDefault="00913DE2" w:rsidP="0028799B">
      <w:pPr>
        <w:spacing w:after="0"/>
      </w:pPr>
    </w:p>
    <w:p w14:paraId="0631B890" w14:textId="77777777" w:rsidR="00913DE2" w:rsidRDefault="00000000" w:rsidP="0028799B">
      <w:pPr>
        <w:spacing w:after="0"/>
      </w:pPr>
      <w:r>
        <w:t>Lors de la mise en place du projet, le soutien à la parentalité a été développé en collaboration avec les Femmes Prévoyantes Socialistes (FPS). Aujourd’hui, ce partenariat historique a évolué et l’équipe du Bébébus poursuit et adapte ce travail de soutien en fonction des besoins actuels des familles.</w:t>
      </w:r>
    </w:p>
    <w:p w14:paraId="684F2B70" w14:textId="77777777" w:rsidR="00913DE2" w:rsidRDefault="00913DE2" w:rsidP="0028799B">
      <w:pPr>
        <w:spacing w:after="0"/>
      </w:pPr>
    </w:p>
    <w:p w14:paraId="4042621F" w14:textId="77777777" w:rsidR="00913DE2" w:rsidRDefault="00000000" w:rsidP="0028799B">
      <w:pPr>
        <w:pStyle w:val="Titre2"/>
        <w:spacing w:before="0"/>
      </w:pPr>
      <w:r>
        <w:t>3. Public accueilli et accessibilité</w:t>
      </w:r>
    </w:p>
    <w:p w14:paraId="4DBB1175" w14:textId="77777777" w:rsidR="00913DE2" w:rsidRDefault="00913DE2" w:rsidP="0028799B">
      <w:pPr>
        <w:spacing w:after="0"/>
      </w:pPr>
    </w:p>
    <w:p w14:paraId="4B9B4371" w14:textId="73181B9E" w:rsidR="00913DE2" w:rsidRDefault="00000000" w:rsidP="00400191">
      <w:pPr>
        <w:pStyle w:val="Titre2"/>
        <w:spacing w:before="0"/>
      </w:pPr>
      <w:r>
        <w:t>3.1 Enfants accueillis</w:t>
      </w:r>
    </w:p>
    <w:p w14:paraId="1E77146E" w14:textId="77777777" w:rsidR="00913DE2" w:rsidRDefault="00000000" w:rsidP="0028799B">
      <w:pPr>
        <w:spacing w:after="0"/>
      </w:pPr>
      <w:r>
        <w:t>Le Bébébus accueille des enfants :</w:t>
      </w:r>
    </w:p>
    <w:p w14:paraId="59577349" w14:textId="77777777" w:rsidR="00913DE2" w:rsidRDefault="00000000" w:rsidP="0028799B">
      <w:pPr>
        <w:spacing w:after="0"/>
      </w:pPr>
      <w:r>
        <w:t>- âgés de 12 mois minimum (ou capables de marcher et ne faisant plus la sieste le matin),</w:t>
      </w:r>
    </w:p>
    <w:p w14:paraId="0AEEA19F" w14:textId="77777777" w:rsidR="00913DE2" w:rsidRDefault="00000000" w:rsidP="0028799B">
      <w:pPr>
        <w:spacing w:after="0"/>
      </w:pPr>
      <w:r>
        <w:t>- jusqu’à 3 ans ou jusqu’à l’entrée à l’école maternelle.</w:t>
      </w:r>
    </w:p>
    <w:p w14:paraId="7FBB0C07" w14:textId="77777777" w:rsidR="00913DE2" w:rsidRDefault="00913DE2" w:rsidP="0028799B">
      <w:pPr>
        <w:spacing w:after="0"/>
      </w:pPr>
    </w:p>
    <w:p w14:paraId="45C95C62" w14:textId="77777777" w:rsidR="00913DE2" w:rsidRDefault="00000000" w:rsidP="0028799B">
      <w:pPr>
        <w:spacing w:after="0"/>
      </w:pPr>
      <w:r>
        <w:t>Chaque demande qui s’écarte de ces critères peut être examinée au cas par cas, en concertation avec la coordinatrice accueil ONE.</w:t>
      </w:r>
    </w:p>
    <w:p w14:paraId="58E9EE8C" w14:textId="77777777" w:rsidR="00913DE2" w:rsidRDefault="00913DE2" w:rsidP="0028799B">
      <w:pPr>
        <w:spacing w:after="0"/>
      </w:pPr>
    </w:p>
    <w:p w14:paraId="12BBA1A9" w14:textId="7EE867EB" w:rsidR="00913DE2" w:rsidRDefault="00000000" w:rsidP="00400191">
      <w:pPr>
        <w:pStyle w:val="Titre2"/>
        <w:spacing w:before="0"/>
      </w:pPr>
      <w:r>
        <w:t>3.2 Priorité aux situations de vulnérabilité</w:t>
      </w:r>
    </w:p>
    <w:p w14:paraId="43357C27" w14:textId="77777777" w:rsidR="00913DE2" w:rsidRDefault="00000000" w:rsidP="0028799B">
      <w:pPr>
        <w:spacing w:after="0"/>
      </w:pPr>
      <w:r>
        <w:t>Une attention particulière est portée aux familles qui vivent :</w:t>
      </w:r>
    </w:p>
    <w:p w14:paraId="75E8C100" w14:textId="77777777" w:rsidR="00913DE2" w:rsidRDefault="00000000" w:rsidP="0028799B">
      <w:pPr>
        <w:spacing w:after="0"/>
      </w:pPr>
      <w:r>
        <w:t>- de la monoparentalité,</w:t>
      </w:r>
    </w:p>
    <w:p w14:paraId="7D411F39" w14:textId="77777777" w:rsidR="00913DE2" w:rsidRDefault="00000000" w:rsidP="0028799B">
      <w:pPr>
        <w:spacing w:after="0"/>
      </w:pPr>
      <w:r>
        <w:t>- une situation d’isolement,</w:t>
      </w:r>
    </w:p>
    <w:p w14:paraId="4657C238" w14:textId="77777777" w:rsidR="00913DE2" w:rsidRDefault="00000000" w:rsidP="0028799B">
      <w:pPr>
        <w:spacing w:after="0"/>
      </w:pPr>
      <w:r>
        <w:t>- des difficultés socio-économiques,</w:t>
      </w:r>
    </w:p>
    <w:p w14:paraId="2FC2C991" w14:textId="77777777" w:rsidR="00913DE2" w:rsidRDefault="00000000" w:rsidP="0028799B">
      <w:pPr>
        <w:spacing w:after="0"/>
      </w:pPr>
      <w:r>
        <w:t>- des problèmes de santé,</w:t>
      </w:r>
    </w:p>
    <w:p w14:paraId="5EBB96BE" w14:textId="77777777" w:rsidR="00913DE2" w:rsidRDefault="00000000" w:rsidP="0028799B">
      <w:pPr>
        <w:spacing w:after="0"/>
      </w:pPr>
      <w:r>
        <w:t>- une phase de remobilisation sociale ou professionnelle,</w:t>
      </w:r>
    </w:p>
    <w:p w14:paraId="5D92D369" w14:textId="77777777" w:rsidR="00913DE2" w:rsidRDefault="00000000" w:rsidP="0028799B">
      <w:pPr>
        <w:spacing w:after="0"/>
      </w:pPr>
      <w:r>
        <w:t>- des tensions ou fragilités familiales.</w:t>
      </w:r>
    </w:p>
    <w:p w14:paraId="4E645ADA" w14:textId="77777777" w:rsidR="00400191" w:rsidRDefault="00400191" w:rsidP="0028799B">
      <w:pPr>
        <w:spacing w:after="0"/>
      </w:pPr>
    </w:p>
    <w:p w14:paraId="0648ADC5" w14:textId="77777777" w:rsidR="00400191" w:rsidRDefault="00400191" w:rsidP="0028799B">
      <w:pPr>
        <w:spacing w:after="0"/>
      </w:pPr>
    </w:p>
    <w:p w14:paraId="64C53B8F" w14:textId="77777777" w:rsidR="00913DE2" w:rsidRDefault="00913DE2" w:rsidP="0028799B">
      <w:pPr>
        <w:spacing w:after="0"/>
      </w:pPr>
    </w:p>
    <w:p w14:paraId="4F819ECF" w14:textId="34E79563" w:rsidR="00913DE2" w:rsidRDefault="00000000" w:rsidP="00400191">
      <w:pPr>
        <w:pStyle w:val="Titre2"/>
        <w:spacing w:before="0"/>
      </w:pPr>
      <w:r>
        <w:t>3.3 Accueil des enfants à besoins spécifiques</w:t>
      </w:r>
    </w:p>
    <w:p w14:paraId="3AB658D2" w14:textId="77777777" w:rsidR="00913DE2" w:rsidRDefault="00000000" w:rsidP="0028799B">
      <w:pPr>
        <w:spacing w:after="0"/>
      </w:pPr>
      <w:r>
        <w:t>Le Bébébus veille à favoriser l’intégration harmonieuse des enfants en situation de handicap ou ayant des besoins spécifiques.</w:t>
      </w:r>
    </w:p>
    <w:p w14:paraId="007A402B" w14:textId="77777777" w:rsidR="00913DE2" w:rsidRDefault="00913DE2" w:rsidP="0028799B">
      <w:pPr>
        <w:spacing w:after="0"/>
      </w:pPr>
    </w:p>
    <w:p w14:paraId="6CFC56DC" w14:textId="77777777" w:rsidR="00913DE2" w:rsidRDefault="00000000" w:rsidP="0028799B">
      <w:pPr>
        <w:spacing w:after="0"/>
      </w:pPr>
      <w:r>
        <w:lastRenderedPageBreak/>
        <w:t>L’accueil se fait :</w:t>
      </w:r>
    </w:p>
    <w:p w14:paraId="279D1A54" w14:textId="77777777" w:rsidR="00913DE2" w:rsidRDefault="00000000" w:rsidP="0028799B">
      <w:pPr>
        <w:spacing w:after="0"/>
      </w:pPr>
      <w:r>
        <w:t>- en concertation avec la coordinatrice accueil ONE,</w:t>
      </w:r>
    </w:p>
    <w:p w14:paraId="5107D6D1" w14:textId="77777777" w:rsidR="00913DE2" w:rsidRDefault="00000000" w:rsidP="0028799B">
      <w:pPr>
        <w:spacing w:after="0"/>
      </w:pPr>
      <w:r>
        <w:t>- sur base de l’avis du médecin pédiatre ONE,</w:t>
      </w:r>
    </w:p>
    <w:p w14:paraId="19ABC22A" w14:textId="24C16885" w:rsidR="00913DE2" w:rsidRDefault="00000000" w:rsidP="0028799B">
      <w:pPr>
        <w:spacing w:after="0"/>
      </w:pPr>
      <w:r>
        <w:t>- en tenant compte des conditions matérielles (nombre d’encadrants, configuration du local, matériel disponible, etc.).</w:t>
      </w:r>
    </w:p>
    <w:p w14:paraId="77F5292A" w14:textId="311A2524" w:rsidR="00913DE2" w:rsidRDefault="00000000" w:rsidP="0028799B">
      <w:pPr>
        <w:spacing w:after="0"/>
      </w:pPr>
      <w:r>
        <w:t>Si nécessaire, l’équipe se fait accompagner par des services ou associations spécialisées afin de proposer un accompagnement adapté.</w:t>
      </w:r>
    </w:p>
    <w:p w14:paraId="133917BD" w14:textId="77777777" w:rsidR="00913DE2" w:rsidRDefault="00913DE2" w:rsidP="0028799B">
      <w:pPr>
        <w:spacing w:after="0"/>
      </w:pPr>
    </w:p>
    <w:p w14:paraId="10505B4B" w14:textId="77777777" w:rsidR="00913DE2" w:rsidRDefault="00000000" w:rsidP="0028799B">
      <w:pPr>
        <w:pStyle w:val="Titre2"/>
        <w:spacing w:before="0"/>
      </w:pPr>
      <w:r>
        <w:t>4. Le service proposé</w:t>
      </w:r>
    </w:p>
    <w:p w14:paraId="75CB1779" w14:textId="77777777" w:rsidR="00913DE2" w:rsidRDefault="00913DE2" w:rsidP="0028799B">
      <w:pPr>
        <w:spacing w:after="0"/>
      </w:pPr>
    </w:p>
    <w:p w14:paraId="263B098B" w14:textId="335AC9E9" w:rsidR="00913DE2" w:rsidRDefault="00000000" w:rsidP="00400191">
      <w:pPr>
        <w:pStyle w:val="Titre2"/>
        <w:spacing w:before="0"/>
      </w:pPr>
      <w:r>
        <w:t>4.1 Horaires</w:t>
      </w:r>
    </w:p>
    <w:p w14:paraId="41E9F25C" w14:textId="77777777" w:rsidR="00913DE2" w:rsidRDefault="00000000" w:rsidP="0028799B">
      <w:pPr>
        <w:spacing w:after="0"/>
      </w:pPr>
      <w:r>
        <w:t>Le Bébébus fonctionne un jour par semaine par commune, soit :</w:t>
      </w:r>
    </w:p>
    <w:p w14:paraId="47039D98" w14:textId="77777777" w:rsidR="00913DE2" w:rsidRDefault="00000000" w:rsidP="0028799B">
      <w:pPr>
        <w:spacing w:after="0"/>
      </w:pPr>
      <w:r>
        <w:t>- matinée : de 9h à 11h30,</w:t>
      </w:r>
    </w:p>
    <w:p w14:paraId="70C1B8D1" w14:textId="77777777" w:rsidR="00913DE2" w:rsidRDefault="00000000" w:rsidP="0028799B">
      <w:pPr>
        <w:spacing w:after="0"/>
      </w:pPr>
      <w:r>
        <w:t>- journée complète : de 9h à 16h (avec repas de midi et sieste).</w:t>
      </w:r>
    </w:p>
    <w:p w14:paraId="52DC19A5" w14:textId="77777777" w:rsidR="00913DE2" w:rsidRDefault="00913DE2" w:rsidP="0028799B">
      <w:pPr>
        <w:spacing w:after="0"/>
      </w:pPr>
    </w:p>
    <w:p w14:paraId="60D0A22F" w14:textId="77777777" w:rsidR="00913DE2" w:rsidRDefault="00000000" w:rsidP="0028799B">
      <w:pPr>
        <w:spacing w:after="0"/>
      </w:pPr>
      <w:r>
        <w:t>Par respect pour le rythme des enfants :</w:t>
      </w:r>
    </w:p>
    <w:p w14:paraId="3EEADDB6" w14:textId="77777777" w:rsidR="00913DE2" w:rsidRDefault="00000000" w:rsidP="0028799B">
      <w:pPr>
        <w:spacing w:after="0"/>
      </w:pPr>
      <w:r>
        <w:t>- aucun départ n’est prévu entre 11h30 et 15h ;</w:t>
      </w:r>
    </w:p>
    <w:p w14:paraId="53485387" w14:textId="77777777" w:rsidR="00913DE2" w:rsidRDefault="00000000" w:rsidP="0028799B">
      <w:pPr>
        <w:spacing w:after="0"/>
      </w:pPr>
      <w:r>
        <w:t>- le temps de repos s’étend jusque vers 14h30 ;</w:t>
      </w:r>
    </w:p>
    <w:p w14:paraId="18B935AA" w14:textId="77777777" w:rsidR="00913DE2" w:rsidRDefault="00000000" w:rsidP="0028799B">
      <w:pPr>
        <w:spacing w:after="0"/>
      </w:pPr>
      <w:r>
        <w:t>- les parents sont invités à venir rechercher leur enfant à partir de 15h.</w:t>
      </w:r>
    </w:p>
    <w:p w14:paraId="144C8983" w14:textId="77777777" w:rsidR="00913DE2" w:rsidRDefault="00913DE2" w:rsidP="0028799B">
      <w:pPr>
        <w:spacing w:after="0"/>
      </w:pPr>
    </w:p>
    <w:p w14:paraId="6A1BF62F" w14:textId="3D00CC68" w:rsidR="00913DE2" w:rsidRDefault="00000000" w:rsidP="00400191">
      <w:pPr>
        <w:pStyle w:val="Titre2"/>
        <w:spacing w:before="0"/>
      </w:pPr>
      <w:r>
        <w:t>4.2 Fréquence</w:t>
      </w:r>
    </w:p>
    <w:p w14:paraId="6341347E" w14:textId="2AD375DB" w:rsidR="00913DE2" w:rsidRDefault="00000000" w:rsidP="0028799B">
      <w:pPr>
        <w:spacing w:after="0"/>
      </w:pPr>
      <w:r>
        <w:t>Chaque enfant peut être accueilli un jour par semaine.</w:t>
      </w:r>
    </w:p>
    <w:p w14:paraId="4AAB14A8" w14:textId="77777777" w:rsidR="00534C77" w:rsidRDefault="00534C77" w:rsidP="0028799B">
      <w:pPr>
        <w:spacing w:after="0"/>
      </w:pPr>
    </w:p>
    <w:p w14:paraId="5787C454" w14:textId="77777777" w:rsidR="00913DE2" w:rsidRDefault="00000000" w:rsidP="0028799B">
      <w:pPr>
        <w:pStyle w:val="Titre2"/>
        <w:spacing w:before="0"/>
      </w:pPr>
      <w:r>
        <w:t>5. L’équipe</w:t>
      </w:r>
    </w:p>
    <w:p w14:paraId="0E839C57" w14:textId="77777777" w:rsidR="00913DE2" w:rsidRDefault="00913DE2" w:rsidP="0028799B">
      <w:pPr>
        <w:spacing w:after="0"/>
      </w:pPr>
    </w:p>
    <w:p w14:paraId="3AFE8506" w14:textId="62AE86AC" w:rsidR="00913DE2" w:rsidRDefault="00000000" w:rsidP="00400191">
      <w:pPr>
        <w:pStyle w:val="Titre2"/>
        <w:spacing w:before="0"/>
      </w:pPr>
      <w:r>
        <w:t>5.1 Composition</w:t>
      </w:r>
    </w:p>
    <w:p w14:paraId="514203AE" w14:textId="77777777" w:rsidR="00913DE2" w:rsidRDefault="00000000" w:rsidP="0028799B">
      <w:pPr>
        <w:spacing w:after="0"/>
      </w:pPr>
      <w:r>
        <w:t>L’encadrement est assuré par :</w:t>
      </w:r>
    </w:p>
    <w:p w14:paraId="6C941581" w14:textId="77777777" w:rsidR="00913DE2" w:rsidRDefault="00000000" w:rsidP="0028799B">
      <w:pPr>
        <w:spacing w:after="0"/>
      </w:pPr>
      <w:r>
        <w:t>- une coordinatrice engagée à mi-temps,</w:t>
      </w:r>
    </w:p>
    <w:p w14:paraId="01D2B4AF" w14:textId="20445536" w:rsidR="00913DE2" w:rsidRDefault="00000000" w:rsidP="0028799B">
      <w:pPr>
        <w:spacing w:after="0"/>
      </w:pPr>
      <w:r>
        <w:t>- quatre accueillantes (puéricultrices / auxiliaires de l’enfance) également engagées à mi-temps.</w:t>
      </w:r>
    </w:p>
    <w:p w14:paraId="0B6A56F9" w14:textId="77777777" w:rsidR="00913DE2" w:rsidRDefault="00000000" w:rsidP="0028799B">
      <w:pPr>
        <w:spacing w:after="0"/>
      </w:pPr>
      <w:r>
        <w:t>L’équipe est choisie pour ses compétences techniques mais aussi pour sa capacité d’adaptation, la qualité de sa présence auprès des enfants et son adhésion aux valeurs du projet.</w:t>
      </w:r>
    </w:p>
    <w:p w14:paraId="14EB8895" w14:textId="77777777" w:rsidR="00400191" w:rsidRDefault="00400191" w:rsidP="0028799B">
      <w:pPr>
        <w:spacing w:after="0"/>
      </w:pPr>
    </w:p>
    <w:p w14:paraId="1048D530" w14:textId="5C716CF8" w:rsidR="00913DE2" w:rsidRDefault="00000000" w:rsidP="00400191">
      <w:pPr>
        <w:pStyle w:val="Titre2"/>
        <w:spacing w:before="0"/>
      </w:pPr>
      <w:r>
        <w:t>5.2 Rôle de la coordinatrice</w:t>
      </w:r>
    </w:p>
    <w:p w14:paraId="55275AA8" w14:textId="77777777" w:rsidR="00913DE2" w:rsidRDefault="00000000" w:rsidP="0028799B">
      <w:pPr>
        <w:spacing w:after="0"/>
      </w:pPr>
      <w:r>
        <w:t>La coordinatrice :</w:t>
      </w:r>
    </w:p>
    <w:p w14:paraId="61CDD3E1" w14:textId="77777777" w:rsidR="00913DE2" w:rsidRDefault="00000000" w:rsidP="0028799B">
      <w:pPr>
        <w:spacing w:after="0"/>
      </w:pPr>
      <w:r>
        <w:t>- est présente sur les lieux d’accueil de 9h à 10h pour rencontrer les parents, répondre aux questions et gérer les aspects administratifs et financiers ;</w:t>
      </w:r>
    </w:p>
    <w:p w14:paraId="30465607" w14:textId="77777777" w:rsidR="00913DE2" w:rsidRDefault="00000000" w:rsidP="0028799B">
      <w:pPr>
        <w:spacing w:after="0"/>
      </w:pPr>
      <w:r>
        <w:t>- organise le planning des présences (maximum 9 enfants accueillis) ;</w:t>
      </w:r>
    </w:p>
    <w:p w14:paraId="155F049E" w14:textId="77777777" w:rsidR="00913DE2" w:rsidRDefault="00000000" w:rsidP="0028799B">
      <w:pPr>
        <w:spacing w:after="0"/>
      </w:pPr>
      <w:r>
        <w:t>- gère les demandes urgentes en tenant compte d’une liste de priorités sociales ;</w:t>
      </w:r>
    </w:p>
    <w:p w14:paraId="7940CC1B" w14:textId="77777777" w:rsidR="00913DE2" w:rsidRDefault="00000000" w:rsidP="0028799B">
      <w:pPr>
        <w:spacing w:after="0"/>
      </w:pPr>
      <w:r>
        <w:t>- veille à la qualité de l’accueil et à la cohérence des pratiques ;</w:t>
      </w:r>
    </w:p>
    <w:p w14:paraId="45E3162E" w14:textId="77777777" w:rsidR="00913DE2" w:rsidRDefault="00000000" w:rsidP="0028799B">
      <w:pPr>
        <w:spacing w:after="0"/>
      </w:pPr>
      <w:r>
        <w:t>- accompagne l’équipe dans sa réflexion, ses questionnements et ses besoins de formation ;</w:t>
      </w:r>
    </w:p>
    <w:p w14:paraId="4D829C1F" w14:textId="7885CCD5" w:rsidR="00913DE2" w:rsidRDefault="00000000" w:rsidP="0028799B">
      <w:pPr>
        <w:spacing w:after="0"/>
      </w:pPr>
      <w:r>
        <w:t>- assure les liens avec les partenaires extérieurs (communes, ONE, services sociaux, etc.).</w:t>
      </w:r>
    </w:p>
    <w:p w14:paraId="26AC354B" w14:textId="77777777" w:rsidR="00913DE2" w:rsidRDefault="00000000" w:rsidP="0028799B">
      <w:pPr>
        <w:spacing w:after="0"/>
      </w:pPr>
      <w:r>
        <w:lastRenderedPageBreak/>
        <w:t>Elle reste disponible pour les parents, sur rendez-vous si nécessaire, et adopte une attitude bienveillante, discrète et respectueuse. Elle est tenue au secret professionnel, tout comme le reste de l’équipe.</w:t>
      </w:r>
    </w:p>
    <w:p w14:paraId="37854488" w14:textId="77777777" w:rsidR="00913DE2" w:rsidRDefault="00913DE2" w:rsidP="0028799B">
      <w:pPr>
        <w:spacing w:after="0"/>
      </w:pPr>
    </w:p>
    <w:p w14:paraId="182EFEB0" w14:textId="066E42EF" w:rsidR="00913DE2" w:rsidRDefault="00000000" w:rsidP="00400191">
      <w:pPr>
        <w:pStyle w:val="Titre2"/>
        <w:spacing w:before="0"/>
      </w:pPr>
      <w:r>
        <w:t>5.3 Rôle des accueillantes et binôme de référentes</w:t>
      </w:r>
    </w:p>
    <w:p w14:paraId="5DED5F1B" w14:textId="77777777" w:rsidR="00913DE2" w:rsidRDefault="00000000" w:rsidP="0028799B">
      <w:pPr>
        <w:spacing w:after="0"/>
      </w:pPr>
      <w:r>
        <w:t>Les accueillantes se concentrent sur :</w:t>
      </w:r>
    </w:p>
    <w:p w14:paraId="76667F59" w14:textId="77777777" w:rsidR="00913DE2" w:rsidRDefault="00000000" w:rsidP="0028799B">
      <w:pPr>
        <w:spacing w:after="0"/>
      </w:pPr>
      <w:r>
        <w:t>- le bien-être global de l’enfant,</w:t>
      </w:r>
    </w:p>
    <w:p w14:paraId="553072CA" w14:textId="77777777" w:rsidR="00913DE2" w:rsidRDefault="00000000" w:rsidP="0028799B">
      <w:pPr>
        <w:spacing w:after="0"/>
      </w:pPr>
      <w:r>
        <w:t>- son accueil au quotidien,</w:t>
      </w:r>
    </w:p>
    <w:p w14:paraId="3EB09A28" w14:textId="77777777" w:rsidR="00913DE2" w:rsidRDefault="00000000" w:rsidP="0028799B">
      <w:pPr>
        <w:spacing w:after="0"/>
      </w:pPr>
      <w:r>
        <w:t>- l’observation de ses besoins,</w:t>
      </w:r>
    </w:p>
    <w:p w14:paraId="1816C427" w14:textId="77777777" w:rsidR="00913DE2" w:rsidRDefault="00000000" w:rsidP="0028799B">
      <w:pPr>
        <w:spacing w:after="0"/>
      </w:pPr>
      <w:r>
        <w:t>- le soutien à sa socialisation.</w:t>
      </w:r>
    </w:p>
    <w:p w14:paraId="3C6FDAEB" w14:textId="77777777" w:rsidR="00913DE2" w:rsidRDefault="00913DE2" w:rsidP="0028799B">
      <w:pPr>
        <w:spacing w:after="0"/>
      </w:pPr>
    </w:p>
    <w:p w14:paraId="2A2E3F8A" w14:textId="77777777" w:rsidR="00913DE2" w:rsidRDefault="00000000" w:rsidP="0028799B">
      <w:pPr>
        <w:spacing w:after="0"/>
      </w:pPr>
      <w:r>
        <w:t>Elles travaillent en binôme. Pour chaque journée d’accueil, un binôme de référentes est identifié. Ce binôme :</w:t>
      </w:r>
    </w:p>
    <w:p w14:paraId="4B4866A0" w14:textId="77777777" w:rsidR="00913DE2" w:rsidRDefault="00000000" w:rsidP="0028799B">
      <w:pPr>
        <w:spacing w:after="0"/>
      </w:pPr>
      <w:r>
        <w:t>- suit le groupe d’enfants tout au long de la journée,</w:t>
      </w:r>
    </w:p>
    <w:p w14:paraId="3395EBA1" w14:textId="77777777" w:rsidR="00913DE2" w:rsidRDefault="00000000" w:rsidP="0028799B">
      <w:pPr>
        <w:spacing w:after="0"/>
      </w:pPr>
      <w:r>
        <w:t>- assure les moments privilégiés (changes, mises au lit, repas, accompagnement émotionnel),</w:t>
      </w:r>
    </w:p>
    <w:p w14:paraId="197D61B9" w14:textId="77777777" w:rsidR="00913DE2" w:rsidRDefault="00000000" w:rsidP="0028799B">
      <w:pPr>
        <w:spacing w:after="0"/>
      </w:pPr>
      <w:r>
        <w:t>- constitue un repère sécurisant pour les enfants et leurs familles.</w:t>
      </w:r>
    </w:p>
    <w:p w14:paraId="58094DC2" w14:textId="77777777" w:rsidR="005E3D5F" w:rsidRDefault="005E3D5F" w:rsidP="0028799B">
      <w:pPr>
        <w:spacing w:after="0"/>
      </w:pPr>
    </w:p>
    <w:p w14:paraId="7A1AAEB3" w14:textId="5F3C29FC" w:rsidR="00913DE2" w:rsidRPr="005E3D5F" w:rsidRDefault="005E3D5F" w:rsidP="005E3D5F">
      <w:pPr>
        <w:rPr>
          <w:lang w:val="fr-BE"/>
        </w:rPr>
      </w:pPr>
      <w:r>
        <w:rPr>
          <w:lang w:val="fr-BE"/>
        </w:rPr>
        <w:t>Elles veillent à verbaliser leurs propres actions afin de sécuriser les enfants, elles mettent des mots sur leurs expériences, les soutiennent et les encouragent positivement s’il y a lieu. Elles sont attentives à garder une attitude calme et bienveillante</w:t>
      </w:r>
      <w:r>
        <w:rPr>
          <w:lang w:val="fr-BE"/>
        </w:rPr>
        <w:t xml:space="preserve"> et ce positionnent à la hauteur des enfants le plus possible.</w:t>
      </w:r>
    </w:p>
    <w:p w14:paraId="4508B107" w14:textId="42F12603" w:rsidR="00913DE2" w:rsidRDefault="00000000" w:rsidP="0028799B">
      <w:pPr>
        <w:spacing w:after="0"/>
      </w:pPr>
      <w:r>
        <w:t>Même si une accueillante est référente plus particulièrement de certains enfants, chaque membre du binôme reste attentif à l’ensemble du groupe.</w:t>
      </w:r>
    </w:p>
    <w:p w14:paraId="2A1FE70E" w14:textId="40100DE0" w:rsidR="00913DE2" w:rsidRDefault="00000000" w:rsidP="0028799B">
      <w:pPr>
        <w:spacing w:after="0"/>
      </w:pPr>
      <w:r>
        <w:t>En cas d’absence d’une accueillante, une autre accueillante du service la remplace. Elle est présentée au groupe lors du rituel du matin et la situation est expliquée aux enfants avec des mots simples.</w:t>
      </w:r>
    </w:p>
    <w:p w14:paraId="1E923C42" w14:textId="384C208D" w:rsidR="00913DE2" w:rsidRDefault="00000000" w:rsidP="0028799B">
      <w:pPr>
        <w:spacing w:after="0"/>
      </w:pPr>
      <w:r>
        <w:t>L’attitude de l’équipe est basée sur le calme, la bienveillance, la verbalisation des actions et des émotions, la mise de mots sur les conflits et sur ce qui se vit au sein du groupe.</w:t>
      </w:r>
    </w:p>
    <w:p w14:paraId="56E4B128" w14:textId="77777777" w:rsidR="00971AC2" w:rsidRDefault="00971AC2" w:rsidP="0028799B">
      <w:pPr>
        <w:spacing w:after="0"/>
      </w:pPr>
    </w:p>
    <w:p w14:paraId="5C425F0E" w14:textId="77777777" w:rsidR="00971AC2" w:rsidRDefault="00971AC2" w:rsidP="0028799B">
      <w:pPr>
        <w:spacing w:after="0"/>
      </w:pPr>
    </w:p>
    <w:p w14:paraId="0A9D4B00" w14:textId="77777777" w:rsidR="00913DE2" w:rsidRDefault="00000000" w:rsidP="0028799B">
      <w:pPr>
        <w:pStyle w:val="Titre2"/>
        <w:spacing w:before="0"/>
      </w:pPr>
      <w:r>
        <w:t>6. Inscription et dossier</w:t>
      </w:r>
    </w:p>
    <w:p w14:paraId="4F53080E" w14:textId="77777777" w:rsidR="00913DE2" w:rsidRDefault="00913DE2" w:rsidP="0028799B">
      <w:pPr>
        <w:spacing w:after="0"/>
      </w:pPr>
    </w:p>
    <w:p w14:paraId="3536212D" w14:textId="4F0A8053" w:rsidR="00913DE2" w:rsidRDefault="00000000" w:rsidP="00400191">
      <w:pPr>
        <w:pStyle w:val="Titre2"/>
        <w:spacing w:before="0"/>
      </w:pPr>
      <w:r>
        <w:t>6.1 Prise de contact</w:t>
      </w:r>
    </w:p>
    <w:p w14:paraId="78A38260" w14:textId="77777777" w:rsidR="00913DE2" w:rsidRDefault="00000000" w:rsidP="0028799B">
      <w:pPr>
        <w:spacing w:after="0"/>
      </w:pPr>
      <w:r>
        <w:t>Les familles peuvent prendre contact :</w:t>
      </w:r>
    </w:p>
    <w:p w14:paraId="33CDA492" w14:textId="77777777" w:rsidR="00913DE2" w:rsidRDefault="00000000" w:rsidP="0028799B">
      <w:pPr>
        <w:spacing w:after="0"/>
      </w:pPr>
      <w:r>
        <w:t>- par téléphone,</w:t>
      </w:r>
    </w:p>
    <w:p w14:paraId="1B7AAB4F" w14:textId="4093E730" w:rsidR="00913DE2" w:rsidRDefault="00000000" w:rsidP="0028799B">
      <w:pPr>
        <w:spacing w:after="0"/>
      </w:pPr>
      <w:r>
        <w:t>- via un partenaire (CPAS, service social,</w:t>
      </w:r>
      <w:r w:rsidR="00534C77">
        <w:t xml:space="preserve"> ONE</w:t>
      </w:r>
      <w:r>
        <w:t xml:space="preserve"> etc.),</w:t>
      </w:r>
    </w:p>
    <w:p w14:paraId="4C0AC8F2" w14:textId="77777777" w:rsidR="00913DE2" w:rsidRDefault="00000000" w:rsidP="0028799B">
      <w:pPr>
        <w:spacing w:after="0"/>
      </w:pPr>
      <w:r>
        <w:t>Une visite et une inscription sur place sont possibles, sur rendez-vous ou lors d’un moment convenu.</w:t>
      </w:r>
    </w:p>
    <w:p w14:paraId="54CBBE2F" w14:textId="77777777" w:rsidR="00913DE2" w:rsidRDefault="00913DE2" w:rsidP="0028799B">
      <w:pPr>
        <w:spacing w:after="0"/>
      </w:pPr>
    </w:p>
    <w:p w14:paraId="29098774" w14:textId="0C66CE3E" w:rsidR="00913DE2" w:rsidRDefault="00000000" w:rsidP="00400191">
      <w:pPr>
        <w:pStyle w:val="Titre2"/>
        <w:spacing w:before="0"/>
      </w:pPr>
      <w:r>
        <w:t>6.2 Dossier d’inscription</w:t>
      </w:r>
    </w:p>
    <w:p w14:paraId="6D9E3BE3" w14:textId="77777777" w:rsidR="00913DE2" w:rsidRDefault="00000000" w:rsidP="0028799B">
      <w:pPr>
        <w:spacing w:after="0"/>
      </w:pPr>
      <w:r>
        <w:t>Lors du premier rendez-vous, la coordinatrice :</w:t>
      </w:r>
    </w:p>
    <w:p w14:paraId="6A6C6FFE" w14:textId="77777777" w:rsidR="00913DE2" w:rsidRDefault="00000000" w:rsidP="0028799B">
      <w:pPr>
        <w:spacing w:after="0"/>
      </w:pPr>
      <w:r>
        <w:t>- présente le fonctionnement du Bébébus,</w:t>
      </w:r>
    </w:p>
    <w:p w14:paraId="5D115F47" w14:textId="77777777" w:rsidR="00913DE2" w:rsidRDefault="00000000" w:rsidP="0028799B">
      <w:pPr>
        <w:spacing w:after="0"/>
      </w:pPr>
      <w:r>
        <w:t>- explique le projet pédagogique et le ROI,</w:t>
      </w:r>
    </w:p>
    <w:p w14:paraId="398B8FC9" w14:textId="30AB442D" w:rsidR="00913DE2" w:rsidRDefault="00000000" w:rsidP="0028799B">
      <w:pPr>
        <w:spacing w:after="0"/>
      </w:pPr>
      <w:r>
        <w:t xml:space="preserve">- </w:t>
      </w:r>
      <w:r w:rsidR="00534C77">
        <w:t xml:space="preserve">envoie par mail </w:t>
      </w:r>
      <w:r>
        <w:t xml:space="preserve">un dossier d’inscription à </w:t>
      </w:r>
      <w:r w:rsidR="00534C77">
        <w:t>completer.</w:t>
      </w:r>
    </w:p>
    <w:p w14:paraId="08B1B1C1" w14:textId="77777777" w:rsidR="005E3D5F" w:rsidRDefault="005E3D5F" w:rsidP="0028799B">
      <w:pPr>
        <w:spacing w:after="0"/>
      </w:pPr>
    </w:p>
    <w:p w14:paraId="14C4C7C6" w14:textId="77777777" w:rsidR="005E3D5F" w:rsidRPr="008D388D" w:rsidRDefault="005E3D5F" w:rsidP="005E3D5F">
      <w:pPr>
        <w:rPr>
          <w:lang w:val="fr-BE"/>
        </w:rPr>
      </w:pPr>
      <w:r w:rsidRPr="008D388D">
        <w:rPr>
          <w:lang w:val="fr-BE"/>
        </w:rPr>
        <w:lastRenderedPageBreak/>
        <w:t xml:space="preserve">Les premiers contacts entre les familles, l’enfant et l’équipe accueillante étant essentiels à l’instauration d’une relation positive et de confiance entre les différents partenaires, la coordinatrice et l’équipe sont attentives à créer des conditions optimales lors de l’inscription et du premier jour d’accueil de l’enfant pour que chacun puisse vivre au mieux ce changement. La coordinatrice, lors de l’inscription, est attentive aux questions et aux attentes des parents. Elle présentera la structure et rassurera les parents quant aux principes pédagogiques appliqués. Les accueillantes veilleront, lors de la familiarisation, à </w:t>
      </w:r>
      <w:r>
        <w:rPr>
          <w:lang w:val="fr-BE"/>
        </w:rPr>
        <w:t>être à l’écoute d</w:t>
      </w:r>
      <w:r w:rsidRPr="008D388D">
        <w:rPr>
          <w:lang w:val="fr-BE"/>
        </w:rPr>
        <w:t>es</w:t>
      </w:r>
      <w:r>
        <w:rPr>
          <w:lang w:val="fr-BE"/>
        </w:rPr>
        <w:t xml:space="preserve"> parents quant aux</w:t>
      </w:r>
      <w:r w:rsidRPr="008D388D">
        <w:rPr>
          <w:lang w:val="fr-BE"/>
        </w:rPr>
        <w:t xml:space="preserve"> habitudes de l</w:t>
      </w:r>
      <w:r>
        <w:rPr>
          <w:lang w:val="fr-BE"/>
        </w:rPr>
        <w:t xml:space="preserve">eur </w:t>
      </w:r>
      <w:r w:rsidRPr="008D388D">
        <w:rPr>
          <w:lang w:val="fr-BE"/>
        </w:rPr>
        <w:t xml:space="preserve">enfant et à créer une complémentarité entre sa vie à la maison et au Bébébus. </w:t>
      </w:r>
    </w:p>
    <w:p w14:paraId="3C38B13E" w14:textId="77777777" w:rsidR="005E3D5F" w:rsidRDefault="005E3D5F" w:rsidP="0028799B">
      <w:pPr>
        <w:spacing w:after="0"/>
      </w:pPr>
    </w:p>
    <w:p w14:paraId="3A7D80FE" w14:textId="77777777" w:rsidR="00534C77" w:rsidRDefault="00534C77" w:rsidP="0028799B">
      <w:pPr>
        <w:spacing w:after="0"/>
      </w:pPr>
    </w:p>
    <w:p w14:paraId="3A17F1B4" w14:textId="77777777" w:rsidR="00913DE2" w:rsidRDefault="00000000" w:rsidP="0028799B">
      <w:pPr>
        <w:spacing w:after="0"/>
      </w:pPr>
      <w:r>
        <w:t>Le dossier comprend :</w:t>
      </w:r>
    </w:p>
    <w:p w14:paraId="43A05E82" w14:textId="77777777" w:rsidR="00913DE2" w:rsidRDefault="00000000" w:rsidP="0028799B">
      <w:pPr>
        <w:spacing w:after="0"/>
      </w:pPr>
      <w:r>
        <w:t>- le règlement d’ordre intérieur,</w:t>
      </w:r>
    </w:p>
    <w:p w14:paraId="7A566C14" w14:textId="77777777" w:rsidR="00913DE2" w:rsidRDefault="00000000" w:rsidP="0028799B">
      <w:pPr>
        <w:spacing w:after="0"/>
      </w:pPr>
      <w:r>
        <w:t>- le présent projet pédagogique,</w:t>
      </w:r>
    </w:p>
    <w:p w14:paraId="607D26B6" w14:textId="77777777" w:rsidR="00913DE2" w:rsidRDefault="00000000" w:rsidP="0028799B">
      <w:pPr>
        <w:spacing w:after="0"/>
      </w:pPr>
      <w:r>
        <w:t>- les renseignements pratiques (calendrier, jours de fermeture, numéros utiles, etc.),</w:t>
      </w:r>
    </w:p>
    <w:p w14:paraId="3C43003D" w14:textId="77777777" w:rsidR="00913DE2" w:rsidRDefault="00000000" w:rsidP="0028799B">
      <w:pPr>
        <w:spacing w:after="0"/>
      </w:pPr>
      <w:r>
        <w:t>- les formulaires d’inscription,</w:t>
      </w:r>
    </w:p>
    <w:p w14:paraId="43264CB3" w14:textId="094F855C" w:rsidR="00913DE2" w:rsidRDefault="00000000" w:rsidP="0028799B">
      <w:pPr>
        <w:spacing w:after="0"/>
      </w:pPr>
      <w:r>
        <w:t>- la fiche “doudou”, sur laquelle peuvent être collés, si besoin, des photos de la famille ou des objets importants pour l’enfant.</w:t>
      </w:r>
    </w:p>
    <w:p w14:paraId="3F3A4650" w14:textId="4ABBE101" w:rsidR="00913DE2" w:rsidRDefault="00000000" w:rsidP="0028799B">
      <w:pPr>
        <w:spacing w:after="0"/>
      </w:pPr>
      <w:r>
        <w:t>Une fois le dossier finalisé, une période de familiarisation est planifiée avec la famille.</w:t>
      </w:r>
    </w:p>
    <w:p w14:paraId="781A7EA8" w14:textId="77777777" w:rsidR="00971AC2" w:rsidRDefault="00971AC2" w:rsidP="0028799B">
      <w:pPr>
        <w:spacing w:after="0"/>
      </w:pPr>
    </w:p>
    <w:p w14:paraId="0756E45F" w14:textId="24131DB1" w:rsidR="00913DE2" w:rsidRDefault="00000000" w:rsidP="00400191">
      <w:pPr>
        <w:pStyle w:val="Titre2"/>
        <w:spacing w:before="0"/>
      </w:pPr>
      <w:r>
        <w:t>7. Gratuité et soutien financier</w:t>
      </w:r>
    </w:p>
    <w:p w14:paraId="1A59D180" w14:textId="0B43AD3C" w:rsidR="00913DE2" w:rsidRDefault="00000000" w:rsidP="0028799B">
      <w:pPr>
        <w:spacing w:after="0"/>
      </w:pPr>
      <w:r>
        <w:t>Le Bébébus veille à ce que l’accès au service ne soit pas limité par des raisons financières.</w:t>
      </w:r>
    </w:p>
    <w:p w14:paraId="02C6D1D4" w14:textId="77777777" w:rsidR="00913DE2" w:rsidRDefault="00000000" w:rsidP="0028799B">
      <w:pPr>
        <w:spacing w:after="0"/>
      </w:pPr>
      <w:r>
        <w:t>Le projet est financé grâce :</w:t>
      </w:r>
    </w:p>
    <w:p w14:paraId="206C5994" w14:textId="77777777" w:rsidR="00913DE2" w:rsidRDefault="00000000" w:rsidP="0028799B">
      <w:pPr>
        <w:spacing w:after="0"/>
      </w:pPr>
      <w:r>
        <w:t>- aux subsides publics,</w:t>
      </w:r>
    </w:p>
    <w:p w14:paraId="77B55902" w14:textId="77777777" w:rsidR="00913DE2" w:rsidRDefault="00000000" w:rsidP="0028799B">
      <w:pPr>
        <w:spacing w:after="0"/>
      </w:pPr>
      <w:r>
        <w:t>- au soutien des communes partenaires,</w:t>
      </w:r>
    </w:p>
    <w:p w14:paraId="2D7C4F32" w14:textId="3E599A15" w:rsidR="00913DE2" w:rsidRDefault="00000000" w:rsidP="0028799B">
      <w:pPr>
        <w:spacing w:after="0"/>
      </w:pPr>
      <w:r>
        <w:t>- et à différents partenariats.</w:t>
      </w:r>
    </w:p>
    <w:p w14:paraId="131307C7" w14:textId="0E78F5D1" w:rsidR="00913DE2" w:rsidRDefault="00000000" w:rsidP="0028799B">
      <w:pPr>
        <w:spacing w:after="0"/>
      </w:pPr>
      <w:r>
        <w:t>En cas de besoin particulier, les parents peuvent être orientés vers les CPAS ou d’autres services afin de travailler des difficultés socio-économiques.</w:t>
      </w:r>
    </w:p>
    <w:p w14:paraId="7DD474CD" w14:textId="77777777" w:rsidR="00971AC2" w:rsidRDefault="00971AC2" w:rsidP="0028799B">
      <w:pPr>
        <w:spacing w:after="0"/>
      </w:pPr>
    </w:p>
    <w:p w14:paraId="07C10F64" w14:textId="0536D842" w:rsidR="00913DE2" w:rsidRDefault="00000000" w:rsidP="00400191">
      <w:pPr>
        <w:pStyle w:val="Titre2"/>
        <w:spacing w:before="0"/>
      </w:pPr>
      <w:r>
        <w:t>8. La familiarisation</w:t>
      </w:r>
    </w:p>
    <w:p w14:paraId="14781971" w14:textId="77777777" w:rsidR="00913DE2" w:rsidRDefault="00000000" w:rsidP="0028799B">
      <w:pPr>
        <w:spacing w:after="0"/>
      </w:pPr>
      <w:r>
        <w:t>La familiarisation est un temps essentiel du projet. Elle vise à :</w:t>
      </w:r>
    </w:p>
    <w:p w14:paraId="5E74BAAC" w14:textId="77777777" w:rsidR="00913DE2" w:rsidRDefault="00000000" w:rsidP="0028799B">
      <w:pPr>
        <w:spacing w:after="0"/>
      </w:pPr>
      <w:r>
        <w:t>- permettre à l’enfant de découvrir progressivement le lieu, les accueillantes et les autres enfants ;</w:t>
      </w:r>
    </w:p>
    <w:p w14:paraId="3F2A4249" w14:textId="77777777" w:rsidR="00913DE2" w:rsidRDefault="00000000" w:rsidP="0028799B">
      <w:pPr>
        <w:spacing w:after="0"/>
      </w:pPr>
      <w:r>
        <w:t>- construire une relation de confiance entre la famille et l’équipe ;</w:t>
      </w:r>
    </w:p>
    <w:p w14:paraId="00A071C2" w14:textId="517B12C4" w:rsidR="00913DE2" w:rsidRDefault="00000000" w:rsidP="0028799B">
      <w:pPr>
        <w:spacing w:after="0"/>
      </w:pPr>
      <w:r>
        <w:t>- vivre la séparation en douceur, en respect du rythme de chacun.</w:t>
      </w:r>
    </w:p>
    <w:p w14:paraId="2638CA6A" w14:textId="63127B71" w:rsidR="00913DE2" w:rsidRDefault="00000000" w:rsidP="0028799B">
      <w:pPr>
        <w:spacing w:after="0"/>
      </w:pPr>
      <w:r>
        <w:t>La familiarisation se déroule en plusieurs étapes, toujours le matin et sur la même plage horaire (pour sécuriser les repères) :</w:t>
      </w:r>
      <w:r w:rsidR="00534C77">
        <w:t xml:space="preserve"> 30 min son rajoutée à chaque familiarisation </w:t>
      </w:r>
    </w:p>
    <w:p w14:paraId="6BB9FB0E" w14:textId="77777777" w:rsidR="00913DE2" w:rsidRDefault="00913DE2" w:rsidP="0028799B">
      <w:pPr>
        <w:spacing w:after="0"/>
      </w:pPr>
    </w:p>
    <w:p w14:paraId="58E1366B" w14:textId="77777777" w:rsidR="00913DE2" w:rsidRDefault="00000000" w:rsidP="0028799B">
      <w:pPr>
        <w:pStyle w:val="Titre2"/>
        <w:spacing w:before="0"/>
      </w:pPr>
      <w:r>
        <w:t>1. Première rencontre (± 1h)</w:t>
      </w:r>
    </w:p>
    <w:p w14:paraId="15B599DC" w14:textId="798BB9BF" w:rsidR="00913DE2" w:rsidRDefault="00000000" w:rsidP="0028799B">
      <w:pPr>
        <w:spacing w:after="0"/>
      </w:pPr>
      <w:r>
        <w:t>Le parent reste avec l’enfant. On prend le temps d’échanger : habitudes de l’enfant, rythme de vie, alimentation, sommeil, objets de transition, etc.</w:t>
      </w:r>
    </w:p>
    <w:p w14:paraId="572FF40D" w14:textId="77777777" w:rsidR="00400191" w:rsidRDefault="00400191" w:rsidP="0028799B">
      <w:pPr>
        <w:spacing w:after="0"/>
      </w:pPr>
    </w:p>
    <w:p w14:paraId="72DC5B85" w14:textId="324F29EC" w:rsidR="00913DE2" w:rsidRDefault="00000000" w:rsidP="0028799B">
      <w:pPr>
        <w:pStyle w:val="Titre2"/>
        <w:spacing w:before="0"/>
      </w:pPr>
      <w:r>
        <w:t xml:space="preserve">2. Deuxième temps (± </w:t>
      </w:r>
      <w:r w:rsidR="00534C77">
        <w:t>1h30</w:t>
      </w:r>
      <w:r>
        <w:t>)</w:t>
      </w:r>
    </w:p>
    <w:p w14:paraId="0AAFEBEA" w14:textId="22A4735B" w:rsidR="00913DE2" w:rsidRDefault="00534C77" w:rsidP="0028799B">
      <w:pPr>
        <w:spacing w:after="0"/>
      </w:pPr>
      <w:r>
        <w:t xml:space="preserve">L’enfant est seul et le parent revient au moment du repas. Ca permet aux puéricultrices de voir comment l’enfant </w:t>
      </w:r>
      <w:r w:rsidR="00400191">
        <w:t xml:space="preserve">est </w:t>
      </w:r>
      <w:r>
        <w:t xml:space="preserve">avec son parent? </w:t>
      </w:r>
    </w:p>
    <w:p w14:paraId="19FA2762" w14:textId="77777777" w:rsidR="00913DE2" w:rsidRDefault="00913DE2" w:rsidP="0028799B">
      <w:pPr>
        <w:spacing w:after="0"/>
      </w:pPr>
    </w:p>
    <w:p w14:paraId="2CC596FF" w14:textId="77777777" w:rsidR="00913DE2" w:rsidRDefault="00000000" w:rsidP="0028799B">
      <w:pPr>
        <w:pStyle w:val="Titre2"/>
        <w:spacing w:before="0"/>
      </w:pPr>
      <w:r>
        <w:t>3. Temps sans le parent (± 2h)</w:t>
      </w:r>
    </w:p>
    <w:p w14:paraId="7E7D1790" w14:textId="4283CA98" w:rsidR="00913DE2" w:rsidRDefault="00000000" w:rsidP="0028799B">
      <w:pPr>
        <w:spacing w:after="0"/>
      </w:pPr>
      <w:r>
        <w:t>L’enfant reste seul avec les accueillantes et prend son repas de midi sur place</w:t>
      </w:r>
      <w:r w:rsidR="0028799B">
        <w:t>,seul avec les autres enfants et les puéricultrices.</w:t>
      </w:r>
    </w:p>
    <w:p w14:paraId="47E8C682" w14:textId="77777777" w:rsidR="00400191" w:rsidRDefault="00400191" w:rsidP="0028799B">
      <w:pPr>
        <w:spacing w:after="0"/>
      </w:pPr>
    </w:p>
    <w:p w14:paraId="1FFDEA1F" w14:textId="6E22B233" w:rsidR="00913DE2" w:rsidRDefault="00000000" w:rsidP="0028799B">
      <w:pPr>
        <w:pStyle w:val="Titre2"/>
        <w:spacing w:before="0"/>
      </w:pPr>
      <w:r>
        <w:t>4. Temps prolongé (une demi-journée)</w:t>
      </w:r>
    </w:p>
    <w:p w14:paraId="31BB2742" w14:textId="441B4703" w:rsidR="00913DE2" w:rsidRDefault="00000000" w:rsidP="0028799B">
      <w:pPr>
        <w:spacing w:after="0"/>
      </w:pPr>
      <w:r>
        <w:t>L’enfant revient pour un temps plus long, avec repas, et les parents restent disponibles en cas de besoin.</w:t>
      </w:r>
    </w:p>
    <w:p w14:paraId="4B218313" w14:textId="77777777" w:rsidR="00400191" w:rsidRDefault="00400191" w:rsidP="0028799B">
      <w:pPr>
        <w:spacing w:after="0"/>
      </w:pPr>
    </w:p>
    <w:p w14:paraId="73DDE49E" w14:textId="77777777" w:rsidR="00913DE2" w:rsidRDefault="00000000" w:rsidP="0028799B">
      <w:pPr>
        <w:pStyle w:val="Titre2"/>
        <w:spacing w:before="0"/>
      </w:pPr>
      <w:r>
        <w:t>5. Journée complète</w:t>
      </w:r>
    </w:p>
    <w:p w14:paraId="4D7A7C3E" w14:textId="65801AED" w:rsidR="00913DE2" w:rsidRDefault="00000000" w:rsidP="0028799B">
      <w:pPr>
        <w:spacing w:after="0"/>
      </w:pPr>
      <w:r>
        <w:t>Quand l’enfant est prêt, une journée complète avec repas et sieste est proposée.</w:t>
      </w:r>
    </w:p>
    <w:p w14:paraId="3B305CA1" w14:textId="77777777" w:rsidR="00400191" w:rsidRDefault="00400191" w:rsidP="0028799B">
      <w:pPr>
        <w:spacing w:after="0"/>
      </w:pPr>
    </w:p>
    <w:p w14:paraId="05292F73" w14:textId="3CCFEC5E" w:rsidR="00913DE2" w:rsidRDefault="0028799B" w:rsidP="0028799B">
      <w:pPr>
        <w:spacing w:after="0"/>
      </w:pPr>
      <w:r>
        <w:t>1€ est demandé par moment de familiarisation , mais la priorisation est donnée à l’accessibilité.</w:t>
      </w:r>
    </w:p>
    <w:p w14:paraId="6AF81A9D" w14:textId="0FABA4B9" w:rsidR="00913DE2" w:rsidRDefault="00000000" w:rsidP="0028799B">
      <w:pPr>
        <w:spacing w:after="0"/>
      </w:pPr>
      <w:r>
        <w:t>La familiarisation peut être allongée si l’enfant ou les parents en ont besoin. L’objectif n’est jamais de la raccourcir, mais de l’adapter au mieux aux manifestations de l’enfant et de sa famille.</w:t>
      </w:r>
    </w:p>
    <w:p w14:paraId="6DD713C5" w14:textId="5BAD401F" w:rsidR="00913DE2" w:rsidRDefault="00000000" w:rsidP="0028799B">
      <w:pPr>
        <w:spacing w:after="0"/>
      </w:pPr>
      <w:r>
        <w:t>En cas de longue absence du Bébébus, une courte période de re-familiarisation peut être proposée (par exemple un retour accompagné d’un parent pendant une heure)</w:t>
      </w:r>
    </w:p>
    <w:p w14:paraId="6F1E7130" w14:textId="77777777" w:rsidR="00913DE2" w:rsidRDefault="00913DE2" w:rsidP="0028799B">
      <w:pPr>
        <w:spacing w:after="0"/>
      </w:pPr>
    </w:p>
    <w:p w14:paraId="75408BE9" w14:textId="65F86490" w:rsidR="00913DE2" w:rsidRDefault="00000000" w:rsidP="00400191">
      <w:pPr>
        <w:pStyle w:val="Titre2"/>
        <w:spacing w:before="0"/>
      </w:pPr>
      <w:r>
        <w:t>9. Aménagement de l’espace</w:t>
      </w:r>
    </w:p>
    <w:p w14:paraId="48447323" w14:textId="77777777" w:rsidR="00913DE2" w:rsidRDefault="00000000" w:rsidP="0028799B">
      <w:pPr>
        <w:spacing w:after="0"/>
      </w:pPr>
      <w:r>
        <w:t>Chaque matin, avant l’arrivée des enfants, l’équipe :</w:t>
      </w:r>
    </w:p>
    <w:p w14:paraId="0501EB8C" w14:textId="77777777" w:rsidR="00913DE2" w:rsidRDefault="00000000" w:rsidP="0028799B">
      <w:pPr>
        <w:spacing w:after="0"/>
      </w:pPr>
      <w:r>
        <w:t>- installe le matériel,</w:t>
      </w:r>
    </w:p>
    <w:p w14:paraId="234D17E0" w14:textId="25CEA04E" w:rsidR="00913DE2" w:rsidRDefault="00000000" w:rsidP="0028799B">
      <w:pPr>
        <w:spacing w:after="0"/>
      </w:pPr>
      <w:r>
        <w:t>- aménage les différents espaces de vie</w:t>
      </w:r>
      <w:r w:rsidR="0028799B">
        <w:t>.</w:t>
      </w:r>
    </w:p>
    <w:p w14:paraId="5F99A9D1" w14:textId="77777777" w:rsidR="00913DE2" w:rsidRDefault="00000000" w:rsidP="0028799B">
      <w:pPr>
        <w:spacing w:after="0"/>
      </w:pPr>
      <w:r>
        <w:t>L’organisation est la plus récurrente possible d’une semaine à l’autre pour offrir des repères stables :</w:t>
      </w:r>
    </w:p>
    <w:p w14:paraId="25148EAB" w14:textId="77777777" w:rsidR="00913DE2" w:rsidRDefault="00000000" w:rsidP="0028799B">
      <w:pPr>
        <w:spacing w:after="0"/>
      </w:pPr>
      <w:r>
        <w:t>- espace d’accueil,</w:t>
      </w:r>
    </w:p>
    <w:p w14:paraId="20B20480" w14:textId="77777777" w:rsidR="00913DE2" w:rsidRDefault="00000000" w:rsidP="0028799B">
      <w:pPr>
        <w:spacing w:after="0"/>
      </w:pPr>
      <w:r>
        <w:t>- espace de jeux,</w:t>
      </w:r>
    </w:p>
    <w:p w14:paraId="686355D3" w14:textId="77777777" w:rsidR="00913DE2" w:rsidRDefault="00000000" w:rsidP="0028799B">
      <w:pPr>
        <w:spacing w:after="0"/>
      </w:pPr>
      <w:r>
        <w:t>- espace repas,</w:t>
      </w:r>
    </w:p>
    <w:p w14:paraId="45E069C0" w14:textId="77777777" w:rsidR="00913DE2" w:rsidRDefault="00000000" w:rsidP="0028799B">
      <w:pPr>
        <w:spacing w:after="0"/>
      </w:pPr>
      <w:r>
        <w:t>- espace change (respectant l’intimité),</w:t>
      </w:r>
    </w:p>
    <w:p w14:paraId="4D45CC62" w14:textId="77777777" w:rsidR="00913DE2" w:rsidRDefault="00000000" w:rsidP="0028799B">
      <w:pPr>
        <w:spacing w:after="0"/>
      </w:pPr>
      <w:r>
        <w:t>- espace de sieste,</w:t>
      </w:r>
    </w:p>
    <w:p w14:paraId="09BE9915" w14:textId="77777777" w:rsidR="00913DE2" w:rsidRDefault="00000000" w:rsidP="0028799B">
      <w:pPr>
        <w:spacing w:after="0"/>
      </w:pPr>
      <w:r>
        <w:t>- coin refuge où l’enfant peut s’isoler s’il en ressent le besoin.</w:t>
      </w:r>
    </w:p>
    <w:p w14:paraId="43FBC809" w14:textId="77777777" w:rsidR="00400191" w:rsidRDefault="00400191" w:rsidP="0028799B">
      <w:pPr>
        <w:spacing w:after="0"/>
      </w:pPr>
    </w:p>
    <w:p w14:paraId="7003670F" w14:textId="77777777" w:rsidR="00913DE2" w:rsidRDefault="00913DE2" w:rsidP="0028799B">
      <w:pPr>
        <w:spacing w:after="0"/>
      </w:pPr>
    </w:p>
    <w:p w14:paraId="4D959FA3" w14:textId="77777777" w:rsidR="00913DE2" w:rsidRDefault="00000000" w:rsidP="0028799B">
      <w:pPr>
        <w:spacing w:after="0"/>
      </w:pPr>
      <w:r>
        <w:t>L’aménagement :</w:t>
      </w:r>
    </w:p>
    <w:p w14:paraId="001A0D5B" w14:textId="77777777" w:rsidR="00913DE2" w:rsidRDefault="00000000" w:rsidP="0028799B">
      <w:pPr>
        <w:spacing w:after="0"/>
      </w:pPr>
      <w:r>
        <w:t>- garantit la liberté de mouvement,</w:t>
      </w:r>
    </w:p>
    <w:p w14:paraId="027F0712" w14:textId="77777777" w:rsidR="00913DE2" w:rsidRDefault="00000000" w:rsidP="0028799B">
      <w:pPr>
        <w:spacing w:after="0"/>
      </w:pPr>
      <w:r>
        <w:t>- permet aux accueillantes de garder un contact visuel constant avec les enfants,</w:t>
      </w:r>
    </w:p>
    <w:p w14:paraId="5E3EFB0E" w14:textId="77777777" w:rsidR="00913DE2" w:rsidRDefault="00000000" w:rsidP="0028799B">
      <w:pPr>
        <w:spacing w:after="0"/>
      </w:pPr>
      <w:r>
        <w:t>- favorise la sécurité physique et psychique.</w:t>
      </w:r>
    </w:p>
    <w:p w14:paraId="2D1FB5F0" w14:textId="77777777" w:rsidR="005E3D5F" w:rsidRDefault="005E3D5F" w:rsidP="0028799B">
      <w:pPr>
        <w:spacing w:after="0"/>
      </w:pPr>
    </w:p>
    <w:p w14:paraId="65A91852" w14:textId="77777777" w:rsidR="005E3D5F" w:rsidRDefault="005E3D5F" w:rsidP="005E3D5F">
      <w:pPr>
        <w:rPr>
          <w:lang w:val="fr-BE"/>
        </w:rPr>
      </w:pPr>
      <w:r>
        <w:rPr>
          <w:lang w:val="fr-BE"/>
        </w:rPr>
        <w:t>L’aménagement de l’espace garanti la présence permanente des deux accueillantes dans le milieu de vie et permet ainsi que chacune puisse rester attentive au mode de fonctionnement de chaque enfant et décoder les besoins et les attentes spécifiques à chacun.</w:t>
      </w:r>
    </w:p>
    <w:p w14:paraId="410B291B" w14:textId="68F3B92B" w:rsidR="005E3D5F" w:rsidRDefault="005E3D5F" w:rsidP="005E3D5F">
      <w:pPr>
        <w:rPr>
          <w:lang w:val="fr-BE"/>
        </w:rPr>
      </w:pPr>
      <w:r>
        <w:rPr>
          <w:lang w:val="fr-BE"/>
        </w:rPr>
        <w:t>Cette observation s’avère en effet essentielle pour garantir à chaque enfant un milieu de vie dans lequel il puisse trouver les éléments indispensables à son épanouissement personnel en toute sécurité. Elle permet à l’accueillante de réajuster le matériel proposé aux enfants.</w:t>
      </w:r>
    </w:p>
    <w:p w14:paraId="6434CAF2" w14:textId="77777777" w:rsidR="005E3D5F" w:rsidRDefault="005E3D5F" w:rsidP="005E3D5F">
      <w:pPr>
        <w:rPr>
          <w:lang w:val="fr-BE"/>
        </w:rPr>
      </w:pPr>
      <w:r>
        <w:rPr>
          <w:lang w:val="fr-BE"/>
        </w:rPr>
        <w:lastRenderedPageBreak/>
        <w:t>Le milieu d’accueil préserve et encourage le désir de découvrir de l’enfant en organisant des espaces de vie adaptés à ses besoins et en mettant à disposition du matériel et des activités diversifiées.</w:t>
      </w:r>
    </w:p>
    <w:p w14:paraId="585A9375" w14:textId="77777777" w:rsidR="005E3D5F" w:rsidRDefault="005E3D5F" w:rsidP="005E3D5F">
      <w:pPr>
        <w:rPr>
          <w:lang w:val="fr-BE"/>
        </w:rPr>
      </w:pPr>
    </w:p>
    <w:p w14:paraId="658A21A7" w14:textId="6BCB8B83" w:rsidR="005E3D5F" w:rsidRDefault="005E3D5F" w:rsidP="005E3D5F">
      <w:pPr>
        <w:rPr>
          <w:lang w:val="fr-BE"/>
        </w:rPr>
      </w:pPr>
      <w:r>
        <w:rPr>
          <w:lang w:val="fr-BE"/>
        </w:rPr>
        <w:t xml:space="preserve">Le lieu d’accueil est organisé afin d’offrir aux enfants des conditions propices au bon déroulement des activités et à l’établissement d’une relation de qualité avec les accueillantes. </w:t>
      </w:r>
    </w:p>
    <w:p w14:paraId="3132352C" w14:textId="7AB410C1" w:rsidR="00913DE2" w:rsidRPr="005E3D5F" w:rsidRDefault="005E3D5F" w:rsidP="005E3D5F">
      <w:pPr>
        <w:rPr>
          <w:lang w:val="fr-BE"/>
        </w:rPr>
      </w:pPr>
      <w:r>
        <w:rPr>
          <w:lang w:val="fr-BE"/>
        </w:rPr>
        <w:t>Le Bébé Bus prend en compte, dans la façon dont l’accueil est organisé et dans la conception et la mise en œuvre des activités, les caractéristiques sociales, culturelles, économiques et environnementales du milieu de vie de l’enfant accueilli.</w:t>
      </w:r>
    </w:p>
    <w:p w14:paraId="050F9F43" w14:textId="77777777" w:rsidR="00400191" w:rsidRDefault="00000000" w:rsidP="0028799B">
      <w:pPr>
        <w:spacing w:after="0"/>
      </w:pPr>
      <w:r>
        <w:t xml:space="preserve">Le nettoyage des locaux est assuré par les communes. </w:t>
      </w:r>
    </w:p>
    <w:p w14:paraId="6E2E9E84" w14:textId="2D35D3EB" w:rsidR="00913DE2" w:rsidRDefault="00000000" w:rsidP="0028799B">
      <w:pPr>
        <w:spacing w:after="0"/>
      </w:pPr>
      <w:r>
        <w:t>L’équipe :</w:t>
      </w:r>
    </w:p>
    <w:p w14:paraId="0D841D60" w14:textId="77777777" w:rsidR="00913DE2" w:rsidRDefault="00000000" w:rsidP="0028799B">
      <w:pPr>
        <w:spacing w:after="0"/>
      </w:pPr>
      <w:r>
        <w:t>- nettoie le matériel de puériculture chaque jour,</w:t>
      </w:r>
    </w:p>
    <w:p w14:paraId="2067A340" w14:textId="77777777" w:rsidR="00913DE2" w:rsidRDefault="00000000" w:rsidP="0028799B">
      <w:pPr>
        <w:spacing w:after="0"/>
      </w:pPr>
      <w:r>
        <w:t>- lave les jeux régulièrement,</w:t>
      </w:r>
    </w:p>
    <w:p w14:paraId="42EE8AA4" w14:textId="77777777" w:rsidR="00913DE2" w:rsidRDefault="00000000" w:rsidP="0028799B">
      <w:pPr>
        <w:spacing w:after="0"/>
      </w:pPr>
      <w:r>
        <w:t>- change les draps après chaque utilisation,</w:t>
      </w:r>
    </w:p>
    <w:p w14:paraId="54499EDA" w14:textId="77777777" w:rsidR="00913DE2" w:rsidRDefault="00000000" w:rsidP="0028799B">
      <w:pPr>
        <w:spacing w:after="0"/>
      </w:pPr>
      <w:r>
        <w:t>- respecte les règles d’hygiène (lavage de mains avant/après chaque soin, repas, etc.).</w:t>
      </w:r>
    </w:p>
    <w:p w14:paraId="26F65C5D" w14:textId="77777777" w:rsidR="00913DE2" w:rsidRDefault="00913DE2" w:rsidP="0028799B">
      <w:pPr>
        <w:spacing w:after="0"/>
      </w:pPr>
    </w:p>
    <w:p w14:paraId="0963C012" w14:textId="44AAC29A" w:rsidR="00913DE2" w:rsidRDefault="00000000" w:rsidP="00400191">
      <w:pPr>
        <w:pStyle w:val="Titre2"/>
        <w:spacing w:before="0"/>
      </w:pPr>
      <w:r>
        <w:t>10. L’accueil du matin et les transitions</w:t>
      </w:r>
    </w:p>
    <w:p w14:paraId="7CD29982" w14:textId="02E894F9" w:rsidR="00913DE2" w:rsidRDefault="00000000" w:rsidP="0028799B">
      <w:pPr>
        <w:spacing w:after="0"/>
      </w:pPr>
      <w:r>
        <w:t>Les arrivées et les départs sont des moments clés.</w:t>
      </w:r>
    </w:p>
    <w:p w14:paraId="36581C58" w14:textId="77777777" w:rsidR="00913DE2" w:rsidRDefault="00000000" w:rsidP="0028799B">
      <w:pPr>
        <w:spacing w:after="0"/>
      </w:pPr>
      <w:r>
        <w:t>Les accueillantes veillent à :</w:t>
      </w:r>
    </w:p>
    <w:p w14:paraId="6D442938" w14:textId="77777777" w:rsidR="00913DE2" w:rsidRDefault="00000000" w:rsidP="0028799B">
      <w:pPr>
        <w:spacing w:after="0"/>
      </w:pPr>
      <w:r>
        <w:t>- accompagner la séparation avec des gestes et rituels propres à chaque famille,</w:t>
      </w:r>
    </w:p>
    <w:p w14:paraId="6AEE2D98" w14:textId="77777777" w:rsidR="00913DE2" w:rsidRDefault="00000000" w:rsidP="0028799B">
      <w:pPr>
        <w:spacing w:after="0"/>
      </w:pPr>
      <w:r>
        <w:t>- laisser le temps nécessaire à l’enfant et au parent,</w:t>
      </w:r>
    </w:p>
    <w:p w14:paraId="4E5821EB" w14:textId="77777777" w:rsidR="00913DE2" w:rsidRDefault="00000000" w:rsidP="0028799B">
      <w:pPr>
        <w:spacing w:after="0"/>
      </w:pPr>
      <w:r>
        <w:t>- accueillir les objets de transition (doudou, tétine, photo, etc.),</w:t>
      </w:r>
    </w:p>
    <w:p w14:paraId="530CE35B" w14:textId="2FA7D69F" w:rsidR="00913DE2" w:rsidRDefault="00000000" w:rsidP="0028799B">
      <w:pPr>
        <w:spacing w:after="0"/>
      </w:pPr>
      <w:r>
        <w:t>- échanger avec les parents sur le vécu de l’enfant et leurs éventuelles préoccupations.</w:t>
      </w:r>
    </w:p>
    <w:p w14:paraId="0DED0C86" w14:textId="77777777" w:rsidR="00E22C05" w:rsidRDefault="00E22C05" w:rsidP="0028799B">
      <w:pPr>
        <w:spacing w:after="0"/>
      </w:pPr>
    </w:p>
    <w:p w14:paraId="6DB1AA21" w14:textId="5A063BC2" w:rsidR="00E22C05" w:rsidRDefault="00E22C05" w:rsidP="00E22C05">
      <w:pPr>
        <w:rPr>
          <w:lang w:val="fr-BE"/>
        </w:rPr>
      </w:pPr>
      <w:r>
        <w:rPr>
          <w:lang w:val="fr-BE"/>
        </w:rPr>
        <w:t xml:space="preserve">Le moment de transition entre la famille et le lieu d’accueil est particulièrement soigné et ce pour permettre à l’enfant de se sentir en sécurité dans ce nouvel environnement et aux familles de le confier en toute sérénité. À l’arrivée et au départ de l’enfant, les puéricultrices sont disponibles à toute demande des parents, que ce soit concernant la journée de leur enfant ou à propos de principes éducatifs. </w:t>
      </w:r>
      <w:r w:rsidRPr="00747EC5">
        <w:rPr>
          <w:lang w:val="fr-BE"/>
        </w:rPr>
        <w:t xml:space="preserve">Elles instaurent avec eux un lien basé sur le dialogue et le partenariat avec pour préoccupation commune, l’enfant et son bien-être. </w:t>
      </w:r>
    </w:p>
    <w:p w14:paraId="6A0A8F37" w14:textId="151F02D8" w:rsidR="00E22C05" w:rsidRDefault="00E22C05" w:rsidP="00E22C05">
      <w:pPr>
        <w:rPr>
          <w:lang w:val="fr-BE"/>
        </w:rPr>
      </w:pPr>
      <w:r>
        <w:rPr>
          <w:lang w:val="fr-BE"/>
        </w:rPr>
        <w:t>Le lieu d’accueil veille à assurer une vie saine aux enfants. C’est pourquoi, l’enfant doit être accompagné de son carnet de santé chaque fois qu’il sera accueilli au Bébé Bus. Il sera consulté afin de prévenir d’éventuelles allergies et de vérifier l’était de ses vaccinations.</w:t>
      </w:r>
    </w:p>
    <w:p w14:paraId="7894072C" w14:textId="322523B2" w:rsidR="00E22C05" w:rsidRDefault="00E22C05" w:rsidP="00E22C05">
      <w:pPr>
        <w:rPr>
          <w:lang w:val="fr-BE"/>
        </w:rPr>
      </w:pPr>
      <w:r>
        <w:rPr>
          <w:lang w:val="fr-BE"/>
        </w:rPr>
        <w:t>Notre rôle, au sein du Bébé Bus, est un rôle de prévention. L’observation de l’un ou l’autre problème aboutit toujours à un dialogue avec le parent, afin de lui expliquer, de le conseiller, de l’orienter, si cela s’avère nécessaire, vers un service adapté</w:t>
      </w:r>
    </w:p>
    <w:p w14:paraId="2C712E47" w14:textId="77777777" w:rsidR="00E22C05" w:rsidRDefault="00E22C05" w:rsidP="00E22C05">
      <w:pPr>
        <w:rPr>
          <w:lang w:val="fr-BE"/>
        </w:rPr>
      </w:pPr>
      <w:r>
        <w:rPr>
          <w:lang w:val="fr-BE"/>
        </w:rPr>
        <w:t>Si un enfant est malade (+38°), des mesures d’évictions sont mises en place pour éviter les risques de contagions. Le dossier d’inscription contient le tableau des maladies motivant un écartement de l’enfant du milieu d’accueil. Aucun médicament n’est donné à l’enfant s’il n’est pas accompagné d’une prescription du médecin.</w:t>
      </w:r>
    </w:p>
    <w:p w14:paraId="0D092A45" w14:textId="77777777" w:rsidR="00E22C05" w:rsidRDefault="00E22C05" w:rsidP="00E22C05">
      <w:pPr>
        <w:pStyle w:val="Sansinterligne"/>
        <w:jc w:val="both"/>
      </w:pPr>
    </w:p>
    <w:p w14:paraId="08A00170" w14:textId="77777777" w:rsidR="00E22C05" w:rsidRPr="00E22C05" w:rsidRDefault="00E22C05" w:rsidP="00E22C05">
      <w:pPr>
        <w:rPr>
          <w:lang w:val="fr-BE"/>
        </w:rPr>
      </w:pPr>
    </w:p>
    <w:p w14:paraId="307AEBA8" w14:textId="77777777" w:rsidR="00913DE2" w:rsidRDefault="00000000" w:rsidP="0028799B">
      <w:pPr>
        <w:spacing w:after="0"/>
      </w:pPr>
      <w:r>
        <w:t>Les transitions de la journée (accueil, jeux, repas, change, sieste, goûter, départ) sont annoncées et accompagnées par des rituels (chansons, petites consignes, temps de rassemblement) pour aider l’enfant à se repérer dans le temps.</w:t>
      </w:r>
    </w:p>
    <w:p w14:paraId="40C75A7D" w14:textId="77777777" w:rsidR="00913DE2" w:rsidRDefault="00913DE2" w:rsidP="0028799B">
      <w:pPr>
        <w:spacing w:after="0"/>
      </w:pPr>
    </w:p>
    <w:p w14:paraId="537D4CC0" w14:textId="0343373D" w:rsidR="00913DE2" w:rsidRDefault="00000000" w:rsidP="00400191">
      <w:pPr>
        <w:pStyle w:val="Titre2"/>
        <w:spacing w:before="0"/>
      </w:pPr>
      <w:r>
        <w:t>11. Rituel d’accueil</w:t>
      </w:r>
    </w:p>
    <w:p w14:paraId="08F6531F" w14:textId="77777777" w:rsidR="00913DE2" w:rsidRDefault="00000000" w:rsidP="0028799B">
      <w:pPr>
        <w:spacing w:after="0"/>
      </w:pPr>
      <w:r>
        <w:t>Lorsque tous les enfants sont arrivés, un rituel d’accueil est proposé.</w:t>
      </w:r>
    </w:p>
    <w:p w14:paraId="6CDF78EB" w14:textId="77777777" w:rsidR="00913DE2" w:rsidRDefault="00913DE2" w:rsidP="0028799B">
      <w:pPr>
        <w:spacing w:after="0"/>
      </w:pPr>
    </w:p>
    <w:p w14:paraId="542EB31A" w14:textId="77777777" w:rsidR="00913DE2" w:rsidRDefault="00000000" w:rsidP="0028799B">
      <w:pPr>
        <w:spacing w:after="0"/>
      </w:pPr>
      <w:r>
        <w:t>Il consiste à :</w:t>
      </w:r>
    </w:p>
    <w:p w14:paraId="0AFFBFB7" w14:textId="238DF8F9" w:rsidR="00913DE2" w:rsidRDefault="00000000" w:rsidP="0028799B">
      <w:pPr>
        <w:spacing w:after="0"/>
      </w:pPr>
      <w:r>
        <w:t>- nommer les enfants présents et absents,</w:t>
      </w:r>
    </w:p>
    <w:p w14:paraId="106A7E50" w14:textId="77777777" w:rsidR="00913DE2" w:rsidRDefault="00000000" w:rsidP="0028799B">
      <w:pPr>
        <w:spacing w:after="0"/>
      </w:pPr>
      <w:r>
        <w:t>- nommer les puéricultrices / accueillantes présentes,</w:t>
      </w:r>
    </w:p>
    <w:p w14:paraId="24E19B05" w14:textId="18953C61" w:rsidR="00913DE2" w:rsidRDefault="00000000" w:rsidP="0028799B">
      <w:pPr>
        <w:spacing w:after="0"/>
      </w:pPr>
      <w:r>
        <w:t>- introduire les nouveautés (un nouvel enfant, une remplaçante, etc.).</w:t>
      </w:r>
    </w:p>
    <w:p w14:paraId="76DE4FAE" w14:textId="77777777" w:rsidR="00400191" w:rsidRDefault="00400191" w:rsidP="0028799B">
      <w:pPr>
        <w:spacing w:after="0"/>
      </w:pPr>
    </w:p>
    <w:p w14:paraId="0230BB62" w14:textId="77777777" w:rsidR="00400191" w:rsidRDefault="00400191" w:rsidP="0028799B">
      <w:pPr>
        <w:spacing w:after="0"/>
      </w:pPr>
    </w:p>
    <w:p w14:paraId="7E04C5CF" w14:textId="77777777" w:rsidR="00913DE2" w:rsidRDefault="00000000" w:rsidP="0028799B">
      <w:pPr>
        <w:spacing w:after="0"/>
      </w:pPr>
      <w:r>
        <w:t>Ce moment permet à l’enfant :</w:t>
      </w:r>
    </w:p>
    <w:p w14:paraId="1825A2D8" w14:textId="77777777" w:rsidR="00913DE2" w:rsidRDefault="00000000" w:rsidP="0028799B">
      <w:pPr>
        <w:spacing w:after="0"/>
      </w:pPr>
      <w:r>
        <w:t>- de se sentir reconnu individuellement,</w:t>
      </w:r>
    </w:p>
    <w:p w14:paraId="76E4E9B2" w14:textId="77777777" w:rsidR="00913DE2" w:rsidRDefault="00000000" w:rsidP="0028799B">
      <w:pPr>
        <w:spacing w:after="0"/>
      </w:pPr>
      <w:r>
        <w:t>- de comprendre qui fait partie du groupe ce jour-là,</w:t>
      </w:r>
    </w:p>
    <w:p w14:paraId="46E63877" w14:textId="77777777" w:rsidR="00913DE2" w:rsidRDefault="00000000" w:rsidP="0028799B">
      <w:pPr>
        <w:spacing w:after="0"/>
      </w:pPr>
      <w:r>
        <w:t>- de construire ses repères.</w:t>
      </w:r>
    </w:p>
    <w:p w14:paraId="6E7F813E" w14:textId="77777777" w:rsidR="00913DE2" w:rsidRDefault="00913DE2" w:rsidP="0028799B">
      <w:pPr>
        <w:spacing w:after="0"/>
      </w:pPr>
    </w:p>
    <w:p w14:paraId="2C8E1033" w14:textId="77777777" w:rsidR="00913DE2" w:rsidRDefault="00000000" w:rsidP="0028799B">
      <w:pPr>
        <w:pStyle w:val="Titre2"/>
        <w:spacing w:before="0"/>
      </w:pPr>
      <w:r>
        <w:t>12. Jeux et activités</w:t>
      </w:r>
    </w:p>
    <w:p w14:paraId="611044EC" w14:textId="77777777" w:rsidR="00913DE2" w:rsidRDefault="00913DE2" w:rsidP="0028799B">
      <w:pPr>
        <w:spacing w:after="0"/>
      </w:pPr>
    </w:p>
    <w:p w14:paraId="1CF75C75" w14:textId="700ECFB5" w:rsidR="00913DE2" w:rsidRDefault="00000000" w:rsidP="00400191">
      <w:pPr>
        <w:pStyle w:val="Titre2"/>
        <w:spacing w:before="0"/>
      </w:pPr>
      <w:r>
        <w:t>12.1 Activités libres</w:t>
      </w:r>
    </w:p>
    <w:p w14:paraId="75C21AF2" w14:textId="303A1980" w:rsidR="00913DE2" w:rsidRDefault="00000000" w:rsidP="0028799B">
      <w:pPr>
        <w:spacing w:after="0"/>
      </w:pPr>
      <w:r>
        <w:t>Le Bébébus privilégie le jeu libre, considéré comme fondamental pour le développement de l’enfant.</w:t>
      </w:r>
    </w:p>
    <w:p w14:paraId="32909BD1" w14:textId="77777777" w:rsidR="00913DE2" w:rsidRDefault="00000000" w:rsidP="0028799B">
      <w:pPr>
        <w:spacing w:after="0"/>
      </w:pPr>
      <w:r>
        <w:t>Les jeux sont organisés en espaces récurrents (construction, motricité, imitation, livres, etc.). Le matériel est choisi pour :</w:t>
      </w:r>
    </w:p>
    <w:p w14:paraId="70B67BF6" w14:textId="77777777" w:rsidR="00913DE2" w:rsidRDefault="00000000" w:rsidP="0028799B">
      <w:pPr>
        <w:spacing w:after="0"/>
      </w:pPr>
      <w:r>
        <w:t>- être adapté à l’âge des enfants,</w:t>
      </w:r>
    </w:p>
    <w:p w14:paraId="23BE80CF" w14:textId="77777777" w:rsidR="00913DE2" w:rsidRDefault="00000000" w:rsidP="0028799B">
      <w:pPr>
        <w:spacing w:after="0"/>
      </w:pPr>
      <w:r>
        <w:t>- être varié,</w:t>
      </w:r>
    </w:p>
    <w:p w14:paraId="5E60432A" w14:textId="77777777" w:rsidR="00913DE2" w:rsidRDefault="00000000" w:rsidP="0028799B">
      <w:pPr>
        <w:spacing w:after="0"/>
      </w:pPr>
      <w:r>
        <w:t>- permettre plusieurs usages (boîtes, tissus, objets du quotidien, etc.).</w:t>
      </w:r>
    </w:p>
    <w:p w14:paraId="2DFD846A" w14:textId="77777777" w:rsidR="00913DE2" w:rsidRDefault="00913DE2" w:rsidP="0028799B">
      <w:pPr>
        <w:spacing w:after="0"/>
      </w:pPr>
    </w:p>
    <w:p w14:paraId="71CDAE65" w14:textId="77777777" w:rsidR="00913DE2" w:rsidRDefault="00000000" w:rsidP="0028799B">
      <w:pPr>
        <w:spacing w:after="0"/>
      </w:pPr>
      <w:r>
        <w:t>L’enfant peut :</w:t>
      </w:r>
    </w:p>
    <w:p w14:paraId="7AA85B5D" w14:textId="77777777" w:rsidR="00913DE2" w:rsidRDefault="00000000" w:rsidP="0028799B">
      <w:pPr>
        <w:spacing w:after="0"/>
      </w:pPr>
      <w:r>
        <w:t>- choisir ses activités,</w:t>
      </w:r>
    </w:p>
    <w:p w14:paraId="27C5F699" w14:textId="77777777" w:rsidR="00913DE2" w:rsidRDefault="00000000" w:rsidP="0028799B">
      <w:pPr>
        <w:spacing w:after="0"/>
      </w:pPr>
      <w:r>
        <w:t>- explorer à son rythme,</w:t>
      </w:r>
    </w:p>
    <w:p w14:paraId="70921024" w14:textId="77777777" w:rsidR="00913DE2" w:rsidRDefault="00000000" w:rsidP="0028799B">
      <w:pPr>
        <w:spacing w:after="0"/>
      </w:pPr>
      <w:r>
        <w:t>- revenir à un jeu qui le sécurise sans qu’on le force à en changer.</w:t>
      </w:r>
    </w:p>
    <w:p w14:paraId="2E8216A3" w14:textId="77777777" w:rsidR="00913DE2" w:rsidRDefault="00913DE2" w:rsidP="0028799B">
      <w:pPr>
        <w:spacing w:after="0"/>
      </w:pPr>
    </w:p>
    <w:p w14:paraId="4FAB31DF" w14:textId="77777777" w:rsidR="00913DE2" w:rsidRDefault="00000000" w:rsidP="0028799B">
      <w:pPr>
        <w:spacing w:after="0"/>
      </w:pPr>
      <w:r>
        <w:t>Les accueillantes :</w:t>
      </w:r>
    </w:p>
    <w:p w14:paraId="75A51CDD" w14:textId="77777777" w:rsidR="00913DE2" w:rsidRDefault="00000000" w:rsidP="0028799B">
      <w:pPr>
        <w:spacing w:after="0"/>
      </w:pPr>
      <w:r>
        <w:t>- restent disponibles,</w:t>
      </w:r>
    </w:p>
    <w:p w14:paraId="5A5136DB" w14:textId="77777777" w:rsidR="00913DE2" w:rsidRDefault="00000000" w:rsidP="0028799B">
      <w:pPr>
        <w:spacing w:after="0"/>
      </w:pPr>
      <w:r>
        <w:t>- observent,</w:t>
      </w:r>
    </w:p>
    <w:p w14:paraId="78B2510A" w14:textId="77777777" w:rsidR="00913DE2" w:rsidRDefault="00000000" w:rsidP="0028799B">
      <w:pPr>
        <w:spacing w:after="0"/>
      </w:pPr>
      <w:r>
        <w:t>- soutiennent l’enfant en cas de difficulté,</w:t>
      </w:r>
    </w:p>
    <w:p w14:paraId="6BDBD288" w14:textId="77777777" w:rsidR="00913DE2" w:rsidRDefault="00000000" w:rsidP="0028799B">
      <w:pPr>
        <w:spacing w:after="0"/>
      </w:pPr>
      <w:r>
        <w:t>- mettent des mots sur ce qu’il vit,</w:t>
      </w:r>
    </w:p>
    <w:p w14:paraId="6B28ACCE" w14:textId="6A1AA844" w:rsidR="00913DE2" w:rsidRDefault="00000000" w:rsidP="0028799B">
      <w:pPr>
        <w:spacing w:after="0"/>
      </w:pPr>
      <w:r>
        <w:t>- fixent des limites de sécurité.</w:t>
      </w:r>
    </w:p>
    <w:p w14:paraId="5E99C816" w14:textId="77777777" w:rsidR="00E22C05" w:rsidRDefault="00E22C05" w:rsidP="0028799B">
      <w:pPr>
        <w:spacing w:after="0"/>
      </w:pPr>
    </w:p>
    <w:p w14:paraId="5E97A2E9" w14:textId="77777777" w:rsidR="00E22C05" w:rsidRDefault="00E22C05" w:rsidP="0028799B">
      <w:pPr>
        <w:spacing w:after="0"/>
      </w:pPr>
    </w:p>
    <w:p w14:paraId="28BE06C5" w14:textId="36CE23F5" w:rsidR="00E22C05" w:rsidRDefault="00E22C05" w:rsidP="00E22C05">
      <w:pPr>
        <w:rPr>
          <w:lang w:val="fr-BE"/>
        </w:rPr>
      </w:pPr>
      <w:r>
        <w:rPr>
          <w:lang w:val="fr-BE"/>
        </w:rPr>
        <w:lastRenderedPageBreak/>
        <w:t>Les activités libres, où l’initiative est laissée à l’enfant, lui permettent d’explorer par lui-même les différents espaces et jeux mis à disposition, et d’expérimenter ses découvertes. Les accueillantes veillent à varier le matériel proposé afin de satisfaire le besoin d’exploration des enfants. Celui-ci a d’ailleurs été choisi de sorte à ce que les enfants puissent l’investir de différentes façons (par exemple, une boîte en plastique pouvant servir à la dinette, à remplir et à vider différents objets, fermée de son couvercle et contenant des objets peut servir à faire du bruit,…). Il a donc l’opportunité de choisir le type de jeu auquel il veut se consacrer, selon son intérêt et sa préoccupation du moment.</w:t>
      </w:r>
    </w:p>
    <w:p w14:paraId="1D168F35" w14:textId="77777777" w:rsidR="00E22C05" w:rsidRDefault="00E22C05" w:rsidP="00E22C05">
      <w:pPr>
        <w:rPr>
          <w:lang w:val="fr-BE"/>
        </w:rPr>
      </w:pPr>
      <w:r w:rsidRPr="006E2270">
        <w:rPr>
          <w:lang w:val="fr-BE"/>
        </w:rPr>
        <w:t>L’agencement de l’espace</w:t>
      </w:r>
      <w:r>
        <w:rPr>
          <w:lang w:val="fr-BE"/>
        </w:rPr>
        <w:t xml:space="preserve"> de jeu et les jouets</w:t>
      </w:r>
      <w:r w:rsidRPr="006E2270">
        <w:rPr>
          <w:lang w:val="fr-BE"/>
        </w:rPr>
        <w:t xml:space="preserve"> proposé</w:t>
      </w:r>
      <w:r>
        <w:rPr>
          <w:lang w:val="fr-BE"/>
        </w:rPr>
        <w:t>s</w:t>
      </w:r>
      <w:r w:rsidRPr="006E2270">
        <w:rPr>
          <w:lang w:val="fr-BE"/>
        </w:rPr>
        <w:t xml:space="preserve"> veillent à stimuler l’enfant vers une exploration de son environnement et une découverte de ses aptitudes propres et ce en toute sécurité. Il peut ainsi faire l’acquisition de compétences à son propre rythme et dans le respect de son développement personnel. </w:t>
      </w:r>
    </w:p>
    <w:p w14:paraId="322148E8" w14:textId="1D4634F7" w:rsidR="00E22C05" w:rsidRDefault="00E22C05" w:rsidP="00E22C05">
      <w:pPr>
        <w:rPr>
          <w:lang w:val="fr-BE"/>
        </w:rPr>
      </w:pPr>
      <w:r w:rsidRPr="006E2270">
        <w:rPr>
          <w:lang w:val="fr-BE"/>
        </w:rPr>
        <w:t>L’équipe des accueillantes veille à rester attentive aux demandes de l’enfant en cas de non maitrise d’une situation ou d’une difficulté et l’accompagne dans l’acquisition de nouvelles compétences en l’amenant à s’a</w:t>
      </w:r>
      <w:r>
        <w:rPr>
          <w:lang w:val="fr-BE"/>
        </w:rPr>
        <w:t>ppuyer sur celles déjà acquises et en lui permettant de continuer par lui-même.</w:t>
      </w:r>
    </w:p>
    <w:p w14:paraId="41F6C37F" w14:textId="77777777" w:rsidR="00E22C05" w:rsidRDefault="00E22C05" w:rsidP="00E22C05">
      <w:pPr>
        <w:rPr>
          <w:lang w:val="fr-BE"/>
        </w:rPr>
      </w:pPr>
      <w:r>
        <w:rPr>
          <w:lang w:val="fr-BE"/>
        </w:rPr>
        <w:t xml:space="preserve">Les accueillantes seront présentes, attentives et disponibles pour l’enfant. Elles vont l’observer, l’accompagner et l’encourager afin qu’il se sente en sécurité dans ce qu’il entreprend et qu’il prenne confiance en ses possibilités. </w:t>
      </w:r>
    </w:p>
    <w:p w14:paraId="127A4F5A" w14:textId="77777777" w:rsidR="00913DE2" w:rsidRDefault="00913DE2" w:rsidP="0028799B">
      <w:pPr>
        <w:spacing w:after="0"/>
      </w:pPr>
    </w:p>
    <w:p w14:paraId="18ACC2A8" w14:textId="75343CD6" w:rsidR="00913DE2" w:rsidRDefault="00000000" w:rsidP="00400191">
      <w:pPr>
        <w:pStyle w:val="Titre2"/>
        <w:spacing w:before="0"/>
      </w:pPr>
      <w:r>
        <w:t>12.2 Activités de groupe</w:t>
      </w:r>
    </w:p>
    <w:p w14:paraId="36B45D35" w14:textId="77777777" w:rsidR="00913DE2" w:rsidRDefault="00000000" w:rsidP="0028799B">
      <w:pPr>
        <w:spacing w:after="0"/>
      </w:pPr>
      <w:r>
        <w:t>Des ateliers peuvent être proposés (psychomotricité, histoires, chansons, peinture, bricolage, jeux symboliques, etc.) :</w:t>
      </w:r>
    </w:p>
    <w:p w14:paraId="40687A3E" w14:textId="77777777" w:rsidR="00913DE2" w:rsidRDefault="00000000" w:rsidP="0028799B">
      <w:pPr>
        <w:spacing w:after="0"/>
      </w:pPr>
      <w:r>
        <w:t>- jamais imposés,</w:t>
      </w:r>
    </w:p>
    <w:p w14:paraId="03267B03" w14:textId="77777777" w:rsidR="00913DE2" w:rsidRDefault="00000000" w:rsidP="0028799B">
      <w:pPr>
        <w:spacing w:after="0"/>
      </w:pPr>
      <w:r>
        <w:t>- adaptés au niveau de développement,</w:t>
      </w:r>
    </w:p>
    <w:p w14:paraId="7649D770" w14:textId="77777777" w:rsidR="00913DE2" w:rsidRDefault="00000000" w:rsidP="0028799B">
      <w:pPr>
        <w:spacing w:after="0"/>
      </w:pPr>
      <w:r>
        <w:t>- proposés à des petits groupes.</w:t>
      </w:r>
    </w:p>
    <w:p w14:paraId="09DACA1F" w14:textId="77777777" w:rsidR="00913DE2" w:rsidRDefault="00913DE2" w:rsidP="0028799B">
      <w:pPr>
        <w:spacing w:after="0"/>
      </w:pPr>
    </w:p>
    <w:p w14:paraId="5E4F05BC" w14:textId="1CFA2712" w:rsidR="00913DE2" w:rsidRDefault="00000000" w:rsidP="0028799B">
      <w:pPr>
        <w:spacing w:after="0"/>
      </w:pPr>
      <w:r>
        <w:t>Un membre du binôme anime l’atelier, l’autre reste disponible dans l’espace de jeux libres. L’enfant peut quitter l’atelier et revenir au jeu libre à tout moment</w:t>
      </w:r>
    </w:p>
    <w:p w14:paraId="2ACFE9E3" w14:textId="77777777" w:rsidR="00E22C05" w:rsidRDefault="00E22C05" w:rsidP="0028799B">
      <w:pPr>
        <w:spacing w:after="0"/>
      </w:pPr>
    </w:p>
    <w:p w14:paraId="48BD15B9" w14:textId="77777777" w:rsidR="00E22C05" w:rsidRDefault="00E22C05" w:rsidP="00E22C05">
      <w:pPr>
        <w:rPr>
          <w:lang w:val="fr-BE"/>
        </w:rPr>
      </w:pPr>
      <w:r>
        <w:rPr>
          <w:lang w:val="fr-BE"/>
        </w:rPr>
        <w:t>Les accueillantes sont aussi attentives à proposer des activités (peinture, dessin, bricolage…) que les enfants ont peut-être moins l’occasion d’expérimenter à la maison et qui leur permettent d’explorer de nouvelles découvertes (des nouvelles matières par exemple), en respect de leur niveau de développement. Ils sont libres d’y participer ou non.</w:t>
      </w:r>
    </w:p>
    <w:p w14:paraId="18F73D44" w14:textId="77777777" w:rsidR="00E22C05" w:rsidRPr="00F5635B" w:rsidRDefault="00E22C05" w:rsidP="00E22C05">
      <w:pPr>
        <w:rPr>
          <w:lang w:val="fr-BE"/>
        </w:rPr>
      </w:pPr>
      <w:r>
        <w:rPr>
          <w:lang w:val="fr-BE"/>
        </w:rPr>
        <w:t>Si une activité peinture, par exemple, est proposée, le groupe sera scindé en deux pour permettre à chacun d’avoir l’espace nécessaire à la réalisation de l’activité. L’enfant aura l’occasion de découvrir les couleurs, il développe sa motricité fine tout en favorisant la liberté d’expression artistique. Une accueillante encadre les enfants dans cette activité tandis que l’autre prend en charge le reste du groupe. Une fois qu’un enfant a terminé, un autre est invité à prendre sa place, toujours en respectant son envie ou non de participer.</w:t>
      </w:r>
    </w:p>
    <w:p w14:paraId="5FF6121F" w14:textId="77777777" w:rsidR="00E22C05" w:rsidRDefault="00E22C05" w:rsidP="00E22C05">
      <w:pPr>
        <w:pStyle w:val="Sansinterligne"/>
        <w:jc w:val="both"/>
      </w:pPr>
    </w:p>
    <w:p w14:paraId="2A8EF638" w14:textId="77777777" w:rsidR="00971AC2" w:rsidRDefault="00971AC2" w:rsidP="0028799B">
      <w:pPr>
        <w:spacing w:after="0"/>
      </w:pPr>
    </w:p>
    <w:p w14:paraId="13D1E2D1" w14:textId="2AE38363" w:rsidR="00971AC2" w:rsidRPr="00971AC2" w:rsidRDefault="00000000" w:rsidP="00400191">
      <w:pPr>
        <w:pStyle w:val="Titre2"/>
        <w:spacing w:before="0"/>
      </w:pPr>
      <w:r>
        <w:lastRenderedPageBreak/>
        <w:t>13. Repas</w:t>
      </w:r>
    </w:p>
    <w:p w14:paraId="6B569D2E" w14:textId="15CDB4B8" w:rsidR="00913DE2" w:rsidRDefault="00000000" w:rsidP="0028799B">
      <w:pPr>
        <w:spacing w:after="0"/>
      </w:pPr>
      <w:r>
        <w:t>Le repas de midi est pris vers 11h</w:t>
      </w:r>
      <w:r w:rsidR="0028799B">
        <w:t>0</w:t>
      </w:r>
      <w:r>
        <w:t>0 et est fourni par les parents.</w:t>
      </w:r>
    </w:p>
    <w:p w14:paraId="74D8E31F" w14:textId="77777777" w:rsidR="00913DE2" w:rsidRDefault="00000000" w:rsidP="0028799B">
      <w:pPr>
        <w:spacing w:after="0"/>
      </w:pPr>
      <w:r>
        <w:t>Les accueillantes :</w:t>
      </w:r>
    </w:p>
    <w:p w14:paraId="3F8E0E61" w14:textId="77777777" w:rsidR="00913DE2" w:rsidRDefault="00000000" w:rsidP="0028799B">
      <w:pPr>
        <w:spacing w:after="0"/>
      </w:pPr>
      <w:r>
        <w:t>- installent les enfants autour de la table,</w:t>
      </w:r>
    </w:p>
    <w:p w14:paraId="47CA6B4A" w14:textId="77777777" w:rsidR="00913DE2" w:rsidRDefault="00000000" w:rsidP="0028799B">
      <w:pPr>
        <w:spacing w:after="0"/>
      </w:pPr>
      <w:r>
        <w:t>- veillent au respect des règles d’hygiène et de sécurité,</w:t>
      </w:r>
    </w:p>
    <w:p w14:paraId="3B82DDBC" w14:textId="77777777" w:rsidR="00913DE2" w:rsidRDefault="00000000" w:rsidP="0028799B">
      <w:pPr>
        <w:spacing w:after="0"/>
      </w:pPr>
      <w:r>
        <w:t>- adaptent leur manière de faire (aider l’enfant, lui laisser essayer seul, proposer de revenir au repas plus tard si besoin),</w:t>
      </w:r>
    </w:p>
    <w:p w14:paraId="268145B2" w14:textId="77777777" w:rsidR="00913DE2" w:rsidRDefault="00000000" w:rsidP="0028799B">
      <w:pPr>
        <w:spacing w:after="0"/>
      </w:pPr>
      <w:r>
        <w:t>- ne forcent pas l’enfant à manger.</w:t>
      </w:r>
    </w:p>
    <w:p w14:paraId="485B93AE" w14:textId="77777777" w:rsidR="00913DE2" w:rsidRDefault="00913DE2" w:rsidP="0028799B">
      <w:pPr>
        <w:spacing w:after="0"/>
      </w:pPr>
    </w:p>
    <w:p w14:paraId="7C3D6821" w14:textId="77777777" w:rsidR="00913DE2" w:rsidRDefault="00000000" w:rsidP="0028799B">
      <w:pPr>
        <w:spacing w:after="0"/>
      </w:pPr>
      <w:r>
        <w:t>Aucun repas complet n’est proposé après la sieste.</w:t>
      </w:r>
    </w:p>
    <w:p w14:paraId="5AD0A5BC" w14:textId="77777777" w:rsidR="00913DE2" w:rsidRDefault="00913DE2" w:rsidP="0028799B">
      <w:pPr>
        <w:spacing w:after="0"/>
      </w:pPr>
    </w:p>
    <w:p w14:paraId="03AABDF1" w14:textId="0FDBB383" w:rsidR="00913DE2" w:rsidRDefault="00000000" w:rsidP="0028799B">
      <w:pPr>
        <w:spacing w:after="0"/>
      </w:pPr>
      <w:r>
        <w:t xml:space="preserve">Après le temps de repos, un goûter équilibré est offert par le Bébébus : fruit/légume, féculent, </w:t>
      </w:r>
      <w:r w:rsidR="0028799B">
        <w:t>céréales.</w:t>
      </w:r>
    </w:p>
    <w:p w14:paraId="0FD6A5A7" w14:textId="7A82577E" w:rsidR="00913DE2" w:rsidRDefault="00000000" w:rsidP="0028799B">
      <w:pPr>
        <w:spacing w:after="0"/>
      </w:pPr>
      <w:r>
        <w:t>Les parents sont sensibilisés à la bonne préparation et au bon transport des repas (brochure “Chouette, on passe à table !” de l’ONE).</w:t>
      </w:r>
    </w:p>
    <w:p w14:paraId="029ABD20" w14:textId="15024B5C" w:rsidR="00FA1A3A" w:rsidRPr="00FA1A3A" w:rsidRDefault="00FA1A3A" w:rsidP="00FA1A3A">
      <w:pPr>
        <w:pStyle w:val="Titre2"/>
        <w:spacing w:before="0"/>
      </w:pPr>
      <w:r>
        <w:t xml:space="preserve">14. </w:t>
      </w:r>
      <w:r w:rsidRPr="00FA1A3A">
        <w:t>Le goûter</w:t>
      </w:r>
    </w:p>
    <w:p w14:paraId="055627CE" w14:textId="77777777" w:rsidR="00FA1A3A" w:rsidRDefault="00FA1A3A" w:rsidP="00FA1A3A">
      <w:pPr>
        <w:pStyle w:val="Sansinterligne"/>
        <w:jc w:val="both"/>
      </w:pPr>
    </w:p>
    <w:p w14:paraId="5541BFA3" w14:textId="3EF0354C" w:rsidR="00FA1A3A" w:rsidRPr="00205851" w:rsidRDefault="00FA1A3A" w:rsidP="00FA1A3A">
      <w:pPr>
        <w:rPr>
          <w:lang w:val="fr-BE"/>
        </w:rPr>
      </w:pPr>
      <w:r>
        <w:rPr>
          <w:lang w:val="fr-BE"/>
        </w:rPr>
        <w:t>Un goûter est proposé après la sieste</w:t>
      </w:r>
      <w:r w:rsidRPr="00205851">
        <w:rPr>
          <w:lang w:val="fr-BE"/>
        </w:rPr>
        <w:t xml:space="preserve"> et est fourni par le Bébé Bus. </w:t>
      </w:r>
      <w:r>
        <w:rPr>
          <w:lang w:val="fr-BE"/>
        </w:rPr>
        <w:t>Cette collation est choisie</w:t>
      </w:r>
      <w:r w:rsidRPr="00205851">
        <w:rPr>
          <w:lang w:val="fr-BE"/>
        </w:rPr>
        <w:t xml:space="preserve"> dans le respect de l’équilibre alimentaire de l’enfant mais aussi en fonction des saisons.</w:t>
      </w:r>
      <w:r>
        <w:rPr>
          <w:lang w:val="fr-BE"/>
        </w:rPr>
        <w:t xml:space="preserve"> Nous proposerons aux enfants un fruit ou un légume, un féculent</w:t>
      </w:r>
      <w:r>
        <w:rPr>
          <w:lang w:val="fr-BE"/>
        </w:rPr>
        <w:t>, un produit laitier</w:t>
      </w:r>
      <w:r>
        <w:rPr>
          <w:lang w:val="fr-BE"/>
        </w:rPr>
        <w:t xml:space="preserve"> et comme boisson de l’eau.</w:t>
      </w:r>
    </w:p>
    <w:p w14:paraId="030F27F8" w14:textId="77777777" w:rsidR="0028799B" w:rsidRDefault="0028799B" w:rsidP="0028799B">
      <w:pPr>
        <w:spacing w:after="0"/>
      </w:pPr>
    </w:p>
    <w:p w14:paraId="389DA2AD" w14:textId="58645712" w:rsidR="00913DE2" w:rsidRDefault="00000000" w:rsidP="0028799B">
      <w:pPr>
        <w:pStyle w:val="Titre2"/>
        <w:spacing w:before="0"/>
      </w:pPr>
      <w:r>
        <w:t>1</w:t>
      </w:r>
      <w:r w:rsidR="00FA1A3A">
        <w:t>5</w:t>
      </w:r>
      <w:r>
        <w:t>. Change, hygiène et apprentissage de la propreté</w:t>
      </w:r>
    </w:p>
    <w:p w14:paraId="1276AABB" w14:textId="77777777" w:rsidR="00913DE2" w:rsidRDefault="00913DE2" w:rsidP="0028799B">
      <w:pPr>
        <w:spacing w:after="0"/>
      </w:pPr>
    </w:p>
    <w:p w14:paraId="75C61468" w14:textId="2286C62C" w:rsidR="00913DE2" w:rsidRDefault="00000000" w:rsidP="00400191">
      <w:pPr>
        <w:pStyle w:val="Titre2"/>
        <w:spacing w:before="0"/>
      </w:pPr>
      <w:r>
        <w:t>1</w:t>
      </w:r>
      <w:r w:rsidR="00FA1A3A">
        <w:t>5</w:t>
      </w:r>
      <w:r>
        <w:t>.1 Change</w:t>
      </w:r>
    </w:p>
    <w:p w14:paraId="4B09DA48" w14:textId="77777777" w:rsidR="00913DE2" w:rsidRDefault="00000000" w:rsidP="0028799B">
      <w:pPr>
        <w:spacing w:after="0"/>
      </w:pPr>
      <w:r>
        <w:t>Plusieurs changes sont prévus au cours de la journée, en fonction des besoins et des moments clés (avant/après sieste, etc.).</w:t>
      </w:r>
    </w:p>
    <w:p w14:paraId="5407E9C7" w14:textId="77777777" w:rsidR="00913DE2" w:rsidRDefault="00913DE2" w:rsidP="0028799B">
      <w:pPr>
        <w:spacing w:after="0"/>
      </w:pPr>
    </w:p>
    <w:p w14:paraId="4EA0472A" w14:textId="77777777" w:rsidR="00913DE2" w:rsidRDefault="00000000" w:rsidP="0028799B">
      <w:pPr>
        <w:spacing w:after="0"/>
      </w:pPr>
      <w:r>
        <w:t>Pendant le change, l’accueillante :</w:t>
      </w:r>
    </w:p>
    <w:p w14:paraId="75D70839" w14:textId="77777777" w:rsidR="00913DE2" w:rsidRDefault="00000000" w:rsidP="0028799B">
      <w:pPr>
        <w:spacing w:after="0"/>
      </w:pPr>
      <w:r>
        <w:t>- explique ce qu’elle fait,</w:t>
      </w:r>
    </w:p>
    <w:p w14:paraId="5563571C" w14:textId="77777777" w:rsidR="00913DE2" w:rsidRDefault="00000000" w:rsidP="0028799B">
      <w:pPr>
        <w:spacing w:after="0"/>
      </w:pPr>
      <w:r>
        <w:t>- prévient l’enfant avant de le prendre,</w:t>
      </w:r>
    </w:p>
    <w:p w14:paraId="5F11B64B" w14:textId="77777777" w:rsidR="00913DE2" w:rsidRDefault="00000000" w:rsidP="0028799B">
      <w:pPr>
        <w:spacing w:after="0"/>
      </w:pPr>
      <w:r>
        <w:t>- met des mots sur les gestes,</w:t>
      </w:r>
    </w:p>
    <w:p w14:paraId="458B5561" w14:textId="77777777" w:rsidR="00913DE2" w:rsidRDefault="00000000" w:rsidP="0028799B">
      <w:pPr>
        <w:spacing w:after="0"/>
      </w:pPr>
      <w:r>
        <w:t>- respecte l’intimité et la pudeur de l’enfant.</w:t>
      </w:r>
    </w:p>
    <w:p w14:paraId="0D5746EE" w14:textId="77777777" w:rsidR="00913DE2" w:rsidRDefault="00913DE2" w:rsidP="0028799B">
      <w:pPr>
        <w:spacing w:after="0"/>
      </w:pPr>
    </w:p>
    <w:p w14:paraId="49FB7C6C" w14:textId="256D2817" w:rsidR="00913DE2" w:rsidRDefault="00000000" w:rsidP="00400191">
      <w:pPr>
        <w:pStyle w:val="Titre2"/>
        <w:spacing w:before="0"/>
      </w:pPr>
      <w:r>
        <w:t>1</w:t>
      </w:r>
      <w:r w:rsidR="00FA1A3A">
        <w:t>5</w:t>
      </w:r>
      <w:r>
        <w:t>.2 Apprentissage de la propreté</w:t>
      </w:r>
    </w:p>
    <w:p w14:paraId="4FE117B2" w14:textId="77777777" w:rsidR="00913DE2" w:rsidRDefault="00000000" w:rsidP="0028799B">
      <w:pPr>
        <w:spacing w:after="0"/>
      </w:pPr>
      <w:r>
        <w:t>L’apprentissage de la propreté se fait en continuité avec ce qui est amorcé à la maison, sans se baser sur des critères d’âge stricts.</w:t>
      </w:r>
    </w:p>
    <w:p w14:paraId="0956E70D" w14:textId="77777777" w:rsidR="00913DE2" w:rsidRDefault="00913DE2" w:rsidP="0028799B">
      <w:pPr>
        <w:spacing w:after="0"/>
      </w:pPr>
    </w:p>
    <w:p w14:paraId="65EA99F7" w14:textId="77777777" w:rsidR="00913DE2" w:rsidRDefault="00000000" w:rsidP="0028799B">
      <w:pPr>
        <w:spacing w:after="0"/>
      </w:pPr>
      <w:r>
        <w:t>Les accueillantes :</w:t>
      </w:r>
    </w:p>
    <w:p w14:paraId="74217411" w14:textId="77777777" w:rsidR="00913DE2" w:rsidRDefault="00000000" w:rsidP="0028799B">
      <w:pPr>
        <w:spacing w:after="0"/>
      </w:pPr>
      <w:r>
        <w:t>- observent les signes de préparation de l’enfant,</w:t>
      </w:r>
    </w:p>
    <w:p w14:paraId="426E9A20" w14:textId="77777777" w:rsidR="00913DE2" w:rsidRDefault="00000000" w:rsidP="0028799B">
      <w:pPr>
        <w:spacing w:after="0"/>
      </w:pPr>
      <w:r>
        <w:t>- soutiennent sans forcer ni insister,</w:t>
      </w:r>
    </w:p>
    <w:p w14:paraId="281B9179" w14:textId="77777777" w:rsidR="00913DE2" w:rsidRDefault="00000000" w:rsidP="0028799B">
      <w:pPr>
        <w:spacing w:after="0"/>
      </w:pPr>
      <w:r>
        <w:t>- rassurent l’enfant face à ses éventuelles inquiétudes,</w:t>
      </w:r>
    </w:p>
    <w:p w14:paraId="44A88C40" w14:textId="77777777" w:rsidR="00913DE2" w:rsidRDefault="00000000" w:rsidP="0028799B">
      <w:pPr>
        <w:spacing w:after="0"/>
      </w:pPr>
      <w:r>
        <w:t>- proposent des toilettes adaptées, dans un espace calme et respectueux de l’intimité.</w:t>
      </w:r>
    </w:p>
    <w:p w14:paraId="11193D0F" w14:textId="77777777" w:rsidR="00913DE2" w:rsidRDefault="00913DE2" w:rsidP="0028799B">
      <w:pPr>
        <w:spacing w:after="0"/>
      </w:pPr>
    </w:p>
    <w:p w14:paraId="104818B5" w14:textId="77777777" w:rsidR="00913DE2" w:rsidRDefault="00913DE2" w:rsidP="0028799B">
      <w:pPr>
        <w:spacing w:after="0"/>
      </w:pPr>
    </w:p>
    <w:p w14:paraId="4C0FA9A8" w14:textId="2B761FFE" w:rsidR="00913DE2" w:rsidRDefault="00000000" w:rsidP="00400191">
      <w:pPr>
        <w:pStyle w:val="Titre2"/>
        <w:spacing w:before="0"/>
      </w:pPr>
      <w:r>
        <w:t>1</w:t>
      </w:r>
      <w:r w:rsidR="00FA1A3A">
        <w:t>6</w:t>
      </w:r>
      <w:r>
        <w:t>. La sieste et le réveil</w:t>
      </w:r>
    </w:p>
    <w:p w14:paraId="0FEC7683" w14:textId="146247D6" w:rsidR="00913DE2" w:rsidRDefault="00000000" w:rsidP="0028799B">
      <w:pPr>
        <w:spacing w:after="0"/>
      </w:pPr>
      <w:r>
        <w:t>Le temps de repos commence généralement autour de 12h</w:t>
      </w:r>
      <w:r w:rsidR="0028799B">
        <w:t>0</w:t>
      </w:r>
      <w:r>
        <w:t>0.</w:t>
      </w:r>
    </w:p>
    <w:p w14:paraId="7D8B4951" w14:textId="77777777" w:rsidR="00913DE2" w:rsidRDefault="00913DE2" w:rsidP="0028799B">
      <w:pPr>
        <w:spacing w:after="0"/>
      </w:pPr>
    </w:p>
    <w:p w14:paraId="63889E70" w14:textId="77777777" w:rsidR="00913DE2" w:rsidRDefault="00000000" w:rsidP="0028799B">
      <w:pPr>
        <w:spacing w:after="0"/>
      </w:pPr>
      <w:r>
        <w:t>L’équipe :</w:t>
      </w:r>
    </w:p>
    <w:p w14:paraId="0B330BD4" w14:textId="77777777" w:rsidR="00913DE2" w:rsidRDefault="00000000" w:rsidP="0028799B">
      <w:pPr>
        <w:spacing w:after="0"/>
      </w:pPr>
      <w:r>
        <w:t>- crée une ambiance calme et tamisée,</w:t>
      </w:r>
    </w:p>
    <w:p w14:paraId="40596F06" w14:textId="77777777" w:rsidR="00913DE2" w:rsidRDefault="00000000" w:rsidP="0028799B">
      <w:pPr>
        <w:spacing w:after="0"/>
      </w:pPr>
      <w:r>
        <w:t>- installe un espace propre à chaque enfant (toujours la même place si possible),</w:t>
      </w:r>
    </w:p>
    <w:p w14:paraId="42051D0F" w14:textId="77777777" w:rsidR="00913DE2" w:rsidRDefault="00000000" w:rsidP="0028799B">
      <w:pPr>
        <w:spacing w:after="0"/>
      </w:pPr>
      <w:r>
        <w:t>- laisse l’enfant garder son doudou ou autre objet de sécurité,</w:t>
      </w:r>
    </w:p>
    <w:p w14:paraId="5938A728" w14:textId="77777777" w:rsidR="00913DE2" w:rsidRDefault="00000000" w:rsidP="0028799B">
      <w:pPr>
        <w:spacing w:after="0"/>
      </w:pPr>
      <w:r>
        <w:t>- peut utiliser une musique douce pour favoriser la détente.</w:t>
      </w:r>
    </w:p>
    <w:p w14:paraId="6D719A25" w14:textId="77777777" w:rsidR="00913DE2" w:rsidRDefault="00913DE2" w:rsidP="0028799B">
      <w:pPr>
        <w:spacing w:after="0"/>
      </w:pPr>
    </w:p>
    <w:p w14:paraId="3A337DDF" w14:textId="184BAE54" w:rsidR="00913DE2" w:rsidRDefault="00000000" w:rsidP="0028799B">
      <w:pPr>
        <w:spacing w:after="0"/>
      </w:pPr>
      <w:r>
        <w:t xml:space="preserve">La sieste peut se prolonger selon les besoins de l’enfant, en général jusque </w:t>
      </w:r>
      <w:r w:rsidR="00400191">
        <w:t>+-</w:t>
      </w:r>
      <w:r>
        <w:t>14h30.</w:t>
      </w:r>
    </w:p>
    <w:p w14:paraId="64709460" w14:textId="77777777" w:rsidR="00913DE2" w:rsidRDefault="00913DE2" w:rsidP="0028799B">
      <w:pPr>
        <w:spacing w:after="0"/>
      </w:pPr>
    </w:p>
    <w:p w14:paraId="4DF901D6" w14:textId="77777777" w:rsidR="00913DE2" w:rsidRDefault="00000000" w:rsidP="0028799B">
      <w:pPr>
        <w:spacing w:after="0"/>
      </w:pPr>
      <w:r>
        <w:t>Le réveil :</w:t>
      </w:r>
    </w:p>
    <w:p w14:paraId="64C85C36" w14:textId="77777777" w:rsidR="00913DE2" w:rsidRDefault="00000000" w:rsidP="0028799B">
      <w:pPr>
        <w:spacing w:after="0"/>
      </w:pPr>
      <w:r>
        <w:t>- se fait progressivement, dans une ambiance calme,</w:t>
      </w:r>
    </w:p>
    <w:p w14:paraId="75866BEA" w14:textId="77777777" w:rsidR="00913DE2" w:rsidRDefault="00000000" w:rsidP="0028799B">
      <w:pPr>
        <w:spacing w:after="0"/>
      </w:pPr>
      <w:r>
        <w:t>- ne donne pas directement accès au coin de jeux bruyants ;</w:t>
      </w:r>
    </w:p>
    <w:p w14:paraId="40E6EA37" w14:textId="77777777" w:rsidR="00913DE2" w:rsidRDefault="00000000" w:rsidP="0028799B">
      <w:pPr>
        <w:spacing w:after="0"/>
      </w:pPr>
      <w:r>
        <w:t>- l’enfant réveillé est invité à rejoindre un espace calme (livres, coin douceur) pour ne pas perturber le sommeil des autres.</w:t>
      </w:r>
    </w:p>
    <w:p w14:paraId="75B423B5" w14:textId="77777777" w:rsidR="00913DE2" w:rsidRDefault="00913DE2" w:rsidP="0028799B">
      <w:pPr>
        <w:spacing w:after="0"/>
      </w:pPr>
    </w:p>
    <w:p w14:paraId="1ACACDE4" w14:textId="77777777" w:rsidR="00913DE2" w:rsidRDefault="00000000" w:rsidP="0028799B">
      <w:pPr>
        <w:spacing w:after="0"/>
      </w:pPr>
      <w:r>
        <w:t>Les départs et retours des parents ne sont possibles qu’à partir de 15h, afin de protéger ce temps de repos et d’éviter les allées et venues dans le local.</w:t>
      </w:r>
    </w:p>
    <w:p w14:paraId="2A52E736" w14:textId="77777777" w:rsidR="00913DE2" w:rsidRDefault="00913DE2" w:rsidP="0028799B">
      <w:pPr>
        <w:spacing w:after="0"/>
      </w:pPr>
    </w:p>
    <w:p w14:paraId="5222F437" w14:textId="016BFD85" w:rsidR="00913DE2" w:rsidRDefault="00000000" w:rsidP="00400191">
      <w:pPr>
        <w:pStyle w:val="Titre2"/>
        <w:spacing w:before="0"/>
      </w:pPr>
      <w:r>
        <w:t>1</w:t>
      </w:r>
      <w:r w:rsidR="00FA1A3A">
        <w:t>7</w:t>
      </w:r>
      <w:r>
        <w:t>. Départ et retour en famille</w:t>
      </w:r>
    </w:p>
    <w:p w14:paraId="21FFC4AA" w14:textId="77777777" w:rsidR="00913DE2" w:rsidRDefault="00000000" w:rsidP="0028799B">
      <w:pPr>
        <w:spacing w:after="0"/>
      </w:pPr>
      <w:r>
        <w:t>Avant le départ :</w:t>
      </w:r>
    </w:p>
    <w:p w14:paraId="6C2869B3" w14:textId="77777777" w:rsidR="00913DE2" w:rsidRDefault="00000000" w:rsidP="0028799B">
      <w:pPr>
        <w:spacing w:after="0"/>
      </w:pPr>
      <w:r>
        <w:t>- l’enfant est préparé,</w:t>
      </w:r>
    </w:p>
    <w:p w14:paraId="656BDDDA" w14:textId="77777777" w:rsidR="00913DE2" w:rsidRDefault="00000000" w:rsidP="0028799B">
      <w:pPr>
        <w:spacing w:after="0"/>
      </w:pPr>
      <w:r>
        <w:t>- un rituel d’au revoir est proposé, en particulier pour ceux qui restent la journée ou qui reviendront la semaine suivante,</w:t>
      </w:r>
    </w:p>
    <w:p w14:paraId="762AEEB3" w14:textId="77777777" w:rsidR="00913DE2" w:rsidRDefault="00000000" w:rsidP="0028799B">
      <w:pPr>
        <w:spacing w:after="0"/>
      </w:pPr>
      <w:r>
        <w:t>- les accueillantes prennent un temps pour échanger avec les parents sur la journée.</w:t>
      </w:r>
    </w:p>
    <w:p w14:paraId="6814488E" w14:textId="77777777" w:rsidR="00913DE2" w:rsidRDefault="00913DE2" w:rsidP="0028799B">
      <w:pPr>
        <w:spacing w:after="0"/>
      </w:pPr>
    </w:p>
    <w:p w14:paraId="6D304F6B" w14:textId="77777777" w:rsidR="00913DE2" w:rsidRDefault="00000000" w:rsidP="0028799B">
      <w:pPr>
        <w:spacing w:after="0"/>
      </w:pPr>
      <w:r>
        <w:t>Un carnet de communication accompagne l’enfant. Il reprend les moments clés de la journée (repas, sommeil, jeux, humeur, événements). Il ne remplace pas la communication orale mais la soutient.</w:t>
      </w:r>
    </w:p>
    <w:p w14:paraId="1647C3DD" w14:textId="77777777" w:rsidR="00913DE2" w:rsidRDefault="00913DE2" w:rsidP="0028799B">
      <w:pPr>
        <w:spacing w:after="0"/>
      </w:pPr>
    </w:p>
    <w:p w14:paraId="3D3E1CDC" w14:textId="6A054DD4" w:rsidR="00913DE2" w:rsidRDefault="00000000" w:rsidP="001A4DD1">
      <w:pPr>
        <w:pStyle w:val="Titre2"/>
        <w:spacing w:before="0"/>
      </w:pPr>
      <w:r>
        <w:t>1</w:t>
      </w:r>
      <w:r w:rsidR="00FA1A3A">
        <w:t>8</w:t>
      </w:r>
      <w:r>
        <w:t>. Jours de fermeture</w:t>
      </w:r>
    </w:p>
    <w:p w14:paraId="12E5EDBB" w14:textId="77777777" w:rsidR="00913DE2" w:rsidRDefault="00000000" w:rsidP="0028799B">
      <w:pPr>
        <w:spacing w:after="0"/>
      </w:pPr>
      <w:r>
        <w:t>Le Bébébus prévoit :</w:t>
      </w:r>
    </w:p>
    <w:p w14:paraId="19DDCF31" w14:textId="77777777" w:rsidR="00913DE2" w:rsidRDefault="00000000" w:rsidP="0028799B">
      <w:pPr>
        <w:spacing w:after="0"/>
      </w:pPr>
      <w:r>
        <w:t>- une période de fermeture pendant les congés de Noël,</w:t>
      </w:r>
    </w:p>
    <w:p w14:paraId="6D623D60" w14:textId="77777777" w:rsidR="00913DE2" w:rsidRDefault="00000000" w:rsidP="0028799B">
      <w:pPr>
        <w:spacing w:after="0"/>
      </w:pPr>
      <w:r>
        <w:t>- une période de fermeture pendant les congés d’été,</w:t>
      </w:r>
    </w:p>
    <w:p w14:paraId="6CD97D04" w14:textId="77777777" w:rsidR="00913DE2" w:rsidRDefault="00000000" w:rsidP="0028799B">
      <w:pPr>
        <w:spacing w:after="0"/>
      </w:pPr>
      <w:r>
        <w:t>- une période supplémentaire de fermeture pendant le printemps ou le carnaval (précisée chaque année dans le calendrier remis aux parents).</w:t>
      </w:r>
    </w:p>
    <w:p w14:paraId="3AB6E85F" w14:textId="77777777" w:rsidR="00913DE2" w:rsidRDefault="00913DE2" w:rsidP="0028799B">
      <w:pPr>
        <w:spacing w:after="0"/>
      </w:pPr>
    </w:p>
    <w:p w14:paraId="15FD52F7" w14:textId="2E315E49" w:rsidR="00913DE2" w:rsidRDefault="00000000" w:rsidP="0028799B">
      <w:pPr>
        <w:pStyle w:val="Titre2"/>
        <w:spacing w:before="0"/>
      </w:pPr>
      <w:r>
        <w:t>1</w:t>
      </w:r>
      <w:r w:rsidR="00FA1A3A">
        <w:t>9.</w:t>
      </w:r>
      <w:r>
        <w:t xml:space="preserve"> Formations, réunions d’équipe et comité d’accompagnement</w:t>
      </w:r>
    </w:p>
    <w:p w14:paraId="32648807" w14:textId="77777777" w:rsidR="00913DE2" w:rsidRDefault="00913DE2" w:rsidP="0028799B">
      <w:pPr>
        <w:spacing w:after="0"/>
      </w:pPr>
    </w:p>
    <w:p w14:paraId="3CB4C48A" w14:textId="52629C6C" w:rsidR="00913DE2" w:rsidRDefault="00000000" w:rsidP="001A4DD1">
      <w:pPr>
        <w:pStyle w:val="Titre2"/>
        <w:spacing w:before="0"/>
      </w:pPr>
      <w:r>
        <w:t>1</w:t>
      </w:r>
      <w:r w:rsidR="00FA1A3A">
        <w:t>9</w:t>
      </w:r>
      <w:r>
        <w:t>.1 Formations</w:t>
      </w:r>
    </w:p>
    <w:p w14:paraId="7DE4AC15" w14:textId="77777777" w:rsidR="00913DE2" w:rsidRDefault="00000000" w:rsidP="0028799B">
      <w:pPr>
        <w:spacing w:after="0"/>
      </w:pPr>
      <w:r>
        <w:t>L’équipe participe régulièrement à des formations continues, organisées désormais le mercredi (et non plus le vendredi), sur des thèmes en lien avec :</w:t>
      </w:r>
    </w:p>
    <w:p w14:paraId="48AAAC8C" w14:textId="77777777" w:rsidR="00913DE2" w:rsidRDefault="00000000" w:rsidP="0028799B">
      <w:pPr>
        <w:spacing w:after="0"/>
      </w:pPr>
      <w:r>
        <w:t>- le développement de l’enfant,</w:t>
      </w:r>
    </w:p>
    <w:p w14:paraId="56AA47B5" w14:textId="77777777" w:rsidR="00913DE2" w:rsidRDefault="00000000" w:rsidP="0028799B">
      <w:pPr>
        <w:spacing w:after="0"/>
      </w:pPr>
      <w:r>
        <w:lastRenderedPageBreak/>
        <w:t>- la relation aux parents,</w:t>
      </w:r>
    </w:p>
    <w:p w14:paraId="5D8DC438" w14:textId="77777777" w:rsidR="00913DE2" w:rsidRDefault="00000000" w:rsidP="0028799B">
      <w:pPr>
        <w:spacing w:after="0"/>
      </w:pPr>
      <w:r>
        <w:t>- la gestion de groupe,</w:t>
      </w:r>
    </w:p>
    <w:p w14:paraId="22AD6D8A" w14:textId="77777777" w:rsidR="00913DE2" w:rsidRDefault="00000000" w:rsidP="0028799B">
      <w:pPr>
        <w:spacing w:after="0"/>
      </w:pPr>
      <w:r>
        <w:t>- les besoins spécifiques, etc.</w:t>
      </w:r>
    </w:p>
    <w:p w14:paraId="72500EC3" w14:textId="77777777" w:rsidR="00913DE2" w:rsidRDefault="00913DE2" w:rsidP="0028799B">
      <w:pPr>
        <w:spacing w:after="0"/>
      </w:pPr>
    </w:p>
    <w:p w14:paraId="0906C206" w14:textId="26BDD23A" w:rsidR="00913DE2" w:rsidRDefault="00000000" w:rsidP="001A4DD1">
      <w:pPr>
        <w:pStyle w:val="Titre2"/>
        <w:spacing w:before="0"/>
      </w:pPr>
      <w:r>
        <w:t>1</w:t>
      </w:r>
      <w:r w:rsidR="00FA1A3A">
        <w:t>9</w:t>
      </w:r>
      <w:r>
        <w:t>.2 Réunions d’équipe</w:t>
      </w:r>
    </w:p>
    <w:p w14:paraId="634E270F" w14:textId="77777777" w:rsidR="00913DE2" w:rsidRDefault="00000000" w:rsidP="0028799B">
      <w:pPr>
        <w:spacing w:after="0"/>
      </w:pPr>
      <w:r>
        <w:t>Une réunion d’équipe a lieu un mercredi par mois.</w:t>
      </w:r>
    </w:p>
    <w:p w14:paraId="483D6435" w14:textId="77777777" w:rsidR="00913DE2" w:rsidRDefault="00913DE2" w:rsidP="0028799B">
      <w:pPr>
        <w:spacing w:after="0"/>
      </w:pPr>
    </w:p>
    <w:p w14:paraId="763A2575" w14:textId="77777777" w:rsidR="00913DE2" w:rsidRDefault="00000000" w:rsidP="0028799B">
      <w:pPr>
        <w:spacing w:after="0"/>
      </w:pPr>
      <w:r>
        <w:t>Elle permet :</w:t>
      </w:r>
    </w:p>
    <w:p w14:paraId="2FBC0266" w14:textId="77777777" w:rsidR="00913DE2" w:rsidRDefault="00000000" w:rsidP="0028799B">
      <w:pPr>
        <w:spacing w:after="0"/>
      </w:pPr>
      <w:r>
        <w:t>- de réfléchir aux pratiques éducatives,</w:t>
      </w:r>
    </w:p>
    <w:p w14:paraId="5AB4D77F" w14:textId="77777777" w:rsidR="00913DE2" w:rsidRDefault="00000000" w:rsidP="0028799B">
      <w:pPr>
        <w:spacing w:after="0"/>
      </w:pPr>
      <w:r>
        <w:t>- de discuter de situations rencontrées,</w:t>
      </w:r>
    </w:p>
    <w:p w14:paraId="66BC182C" w14:textId="77777777" w:rsidR="00913DE2" w:rsidRDefault="00000000" w:rsidP="0028799B">
      <w:pPr>
        <w:spacing w:after="0"/>
      </w:pPr>
      <w:r>
        <w:t>- de préparer des activités,</w:t>
      </w:r>
    </w:p>
    <w:p w14:paraId="58F8458C" w14:textId="77777777" w:rsidR="00913DE2" w:rsidRDefault="00000000" w:rsidP="0028799B">
      <w:pPr>
        <w:spacing w:after="0"/>
      </w:pPr>
      <w:r>
        <w:t>- de faire le point sur l’organisation,</w:t>
      </w:r>
    </w:p>
    <w:p w14:paraId="4790E579" w14:textId="77777777" w:rsidR="00913DE2" w:rsidRDefault="00000000" w:rsidP="0028799B">
      <w:pPr>
        <w:spacing w:after="0"/>
      </w:pPr>
      <w:r>
        <w:t>- de partager les informations importantes.</w:t>
      </w:r>
    </w:p>
    <w:p w14:paraId="1CC03617" w14:textId="77777777" w:rsidR="00913DE2" w:rsidRDefault="00913DE2" w:rsidP="0028799B">
      <w:pPr>
        <w:spacing w:after="0"/>
      </w:pPr>
    </w:p>
    <w:p w14:paraId="14E7CFBF" w14:textId="77777777" w:rsidR="00913DE2" w:rsidRDefault="00000000" w:rsidP="0028799B">
      <w:pPr>
        <w:spacing w:after="0"/>
      </w:pPr>
      <w:r>
        <w:t>Ces temps comprennent également un moment dédié au nettoyage et à la vérification du matériel.</w:t>
      </w:r>
    </w:p>
    <w:p w14:paraId="1C199F7E" w14:textId="77777777" w:rsidR="00913DE2" w:rsidRDefault="00913DE2" w:rsidP="0028799B">
      <w:pPr>
        <w:spacing w:after="0"/>
      </w:pPr>
    </w:p>
    <w:p w14:paraId="40A74700" w14:textId="6C7DC541" w:rsidR="00913DE2" w:rsidRDefault="00000000" w:rsidP="001A4DD1">
      <w:pPr>
        <w:pStyle w:val="Titre2"/>
        <w:spacing w:before="0"/>
      </w:pPr>
      <w:r>
        <w:t>1</w:t>
      </w:r>
      <w:r w:rsidR="00FA1A3A">
        <w:t>9</w:t>
      </w:r>
      <w:r>
        <w:t>.3 Comité d’accompagnement</w:t>
      </w:r>
    </w:p>
    <w:p w14:paraId="6C5BA643" w14:textId="77777777" w:rsidR="00913DE2" w:rsidRDefault="00000000" w:rsidP="0028799B">
      <w:pPr>
        <w:spacing w:after="0"/>
      </w:pPr>
      <w:r>
        <w:t>Un comité d’accompagnement rassemble différents acteurs de terrain (représentants des communes, ONE, partenaires, etc.).</w:t>
      </w:r>
    </w:p>
    <w:p w14:paraId="13063B53" w14:textId="77777777" w:rsidR="00913DE2" w:rsidRDefault="00913DE2" w:rsidP="0028799B">
      <w:pPr>
        <w:spacing w:after="0"/>
      </w:pPr>
    </w:p>
    <w:p w14:paraId="110EC921" w14:textId="196A8CA0" w:rsidR="00913DE2" w:rsidRDefault="00000000" w:rsidP="0028799B">
      <w:pPr>
        <w:spacing w:after="0"/>
      </w:pPr>
      <w:r>
        <w:t>Ses modalités de fonctionnement et sa composition sont détaillées dans un document interne spécifique remis sur demande.</w:t>
      </w:r>
    </w:p>
    <w:p w14:paraId="7B8D4616" w14:textId="77777777" w:rsidR="0028799B" w:rsidRDefault="0028799B" w:rsidP="0028799B">
      <w:pPr>
        <w:spacing w:after="0"/>
      </w:pPr>
    </w:p>
    <w:p w14:paraId="5792EB8B" w14:textId="7CD4FE05" w:rsidR="00913DE2" w:rsidRDefault="00FA1A3A" w:rsidP="001A4DD1">
      <w:pPr>
        <w:pStyle w:val="Titre2"/>
        <w:spacing w:before="0"/>
      </w:pPr>
      <w:r>
        <w:t>20</w:t>
      </w:r>
      <w:r w:rsidR="00000000">
        <w:t>. Évaluation et actualisation du projet</w:t>
      </w:r>
    </w:p>
    <w:p w14:paraId="3A632490" w14:textId="77777777" w:rsidR="00913DE2" w:rsidRDefault="00000000" w:rsidP="0028799B">
      <w:pPr>
        <w:spacing w:after="0"/>
      </w:pPr>
      <w:r>
        <w:t>Le présent projet pédagogique est un document vivant.</w:t>
      </w:r>
    </w:p>
    <w:p w14:paraId="087E85D4" w14:textId="77777777" w:rsidR="00913DE2" w:rsidRDefault="00913DE2" w:rsidP="0028799B">
      <w:pPr>
        <w:spacing w:after="0"/>
      </w:pPr>
    </w:p>
    <w:p w14:paraId="78E0BD80" w14:textId="77777777" w:rsidR="00913DE2" w:rsidRDefault="00000000" w:rsidP="0028799B">
      <w:pPr>
        <w:spacing w:after="0"/>
      </w:pPr>
      <w:r>
        <w:t>Il est :</w:t>
      </w:r>
    </w:p>
    <w:p w14:paraId="60D2CD23" w14:textId="77777777" w:rsidR="00913DE2" w:rsidRDefault="00000000" w:rsidP="0028799B">
      <w:pPr>
        <w:spacing w:after="0"/>
      </w:pPr>
      <w:r>
        <w:t>- évalué avec l’équipe après chaque année de fonctionnement,</w:t>
      </w:r>
    </w:p>
    <w:p w14:paraId="12149873" w14:textId="77777777" w:rsidR="00913DE2" w:rsidRDefault="00000000" w:rsidP="0028799B">
      <w:pPr>
        <w:spacing w:after="0"/>
      </w:pPr>
      <w:r>
        <w:t>- actualisé officiellement tous les trois ans, ou plus tôt si nécessaire (évolution des normes, de la réalité du terrain ou des besoins des familles).</w:t>
      </w:r>
    </w:p>
    <w:p w14:paraId="3B293A5C" w14:textId="77777777" w:rsidR="00913DE2" w:rsidRDefault="00913DE2" w:rsidP="0028799B">
      <w:pPr>
        <w:spacing w:after="0"/>
      </w:pPr>
    </w:p>
    <w:p w14:paraId="37B0B94F" w14:textId="77777777" w:rsidR="00913DE2" w:rsidRDefault="00000000" w:rsidP="0028799B">
      <w:pPr>
        <w:spacing w:after="0"/>
      </w:pPr>
      <w:r>
        <w:t>Chaque nouvelle version est :</w:t>
      </w:r>
    </w:p>
    <w:p w14:paraId="11C1D608" w14:textId="77777777" w:rsidR="00913DE2" w:rsidRDefault="00000000" w:rsidP="0028799B">
      <w:pPr>
        <w:spacing w:after="0"/>
      </w:pPr>
      <w:r>
        <w:t>- communiquée aux parents,</w:t>
      </w:r>
    </w:p>
    <w:p w14:paraId="543CAB93" w14:textId="77777777" w:rsidR="00913DE2" w:rsidRDefault="00000000" w:rsidP="0028799B">
      <w:pPr>
        <w:spacing w:after="0"/>
      </w:pPr>
      <w:r>
        <w:t>- transmise à l’ONE,</w:t>
      </w:r>
    </w:p>
    <w:p w14:paraId="368F08DC" w14:textId="77777777" w:rsidR="00913DE2" w:rsidRDefault="00000000" w:rsidP="0028799B">
      <w:pPr>
        <w:spacing w:after="0"/>
      </w:pPr>
      <w:r>
        <w:t>- utilisée comme base de référence pour le travail de l’équipe.</w:t>
      </w:r>
    </w:p>
    <w:p w14:paraId="2853AD53" w14:textId="77777777" w:rsidR="00913DE2" w:rsidRDefault="00913DE2" w:rsidP="0028799B">
      <w:pPr>
        <w:spacing w:after="0"/>
      </w:pPr>
    </w:p>
    <w:p w14:paraId="2D2D14FB" w14:textId="77777777" w:rsidR="00913DE2" w:rsidRDefault="00913DE2" w:rsidP="0028799B">
      <w:pPr>
        <w:spacing w:after="0"/>
      </w:pPr>
    </w:p>
    <w:p w14:paraId="358AB421" w14:textId="77777777" w:rsidR="00913DE2" w:rsidRDefault="00000000" w:rsidP="0028799B">
      <w:pPr>
        <w:spacing w:after="0"/>
      </w:pPr>
      <w:r>
        <w:t>Conclusion</w:t>
      </w:r>
    </w:p>
    <w:p w14:paraId="252D32C0" w14:textId="77777777" w:rsidR="00913DE2" w:rsidRDefault="00913DE2" w:rsidP="0028799B">
      <w:pPr>
        <w:spacing w:after="0"/>
      </w:pPr>
    </w:p>
    <w:p w14:paraId="5200C4A5" w14:textId="77777777" w:rsidR="00913DE2" w:rsidRDefault="00000000" w:rsidP="0028799B">
      <w:pPr>
        <w:spacing w:after="0"/>
      </w:pPr>
      <w:r>
        <w:t>Le Bébébus en Brabant wallon a l’ambition de :</w:t>
      </w:r>
    </w:p>
    <w:p w14:paraId="0284C011" w14:textId="77777777" w:rsidR="00913DE2" w:rsidRDefault="00000000" w:rsidP="0028799B">
      <w:pPr>
        <w:spacing w:after="0"/>
      </w:pPr>
      <w:r>
        <w:t>- proposer aux enfants un milieu d’accueil sécurisant, chaleureux et stimulant,</w:t>
      </w:r>
    </w:p>
    <w:p w14:paraId="39C902A6" w14:textId="77777777" w:rsidR="00913DE2" w:rsidRDefault="00000000" w:rsidP="0028799B">
      <w:pPr>
        <w:spacing w:after="0"/>
      </w:pPr>
      <w:r>
        <w:t>- offrir aux parents un lieu de confiance, d’écoute et de soutien,</w:t>
      </w:r>
    </w:p>
    <w:p w14:paraId="6F77762B" w14:textId="77777777" w:rsidR="00913DE2" w:rsidRDefault="00000000" w:rsidP="0028799B">
      <w:pPr>
        <w:spacing w:after="0"/>
      </w:pPr>
      <w:r>
        <w:t>- s’inscrire comme un acteur de proximité au service des familles et du territoire.</w:t>
      </w:r>
    </w:p>
    <w:p w14:paraId="54FD34A0" w14:textId="77777777" w:rsidR="00913DE2" w:rsidRDefault="00913DE2" w:rsidP="0028799B">
      <w:pPr>
        <w:spacing w:after="0"/>
      </w:pPr>
    </w:p>
    <w:p w14:paraId="10D8B246" w14:textId="77777777" w:rsidR="00913DE2" w:rsidRDefault="00000000" w:rsidP="0028799B">
      <w:pPr>
        <w:spacing w:after="0"/>
      </w:pPr>
      <w:r>
        <w:lastRenderedPageBreak/>
        <w:t>Par la mobilité de sa structure, la qualité de son équipe et la cohérence de son projet pédagogique, le Bébébus souhaite contribuer à l’épanouissement global de l’enfant et au renforcement des compétences parentales, dans le respect de chacun.</w:t>
      </w:r>
    </w:p>
    <w:p w14:paraId="643BDA3B" w14:textId="77777777" w:rsidR="00913DE2" w:rsidRDefault="00913DE2"/>
    <w:sectPr w:rsidR="00913DE2" w:rsidSect="00400191">
      <w:headerReference w:type="even" r:id="rId8"/>
      <w:headerReference w:type="default" r:id="rId9"/>
      <w:footerReference w:type="even" r:id="rId10"/>
      <w:footerReference w:type="default" r:id="rId11"/>
      <w:headerReference w:type="first" r:id="rId12"/>
      <w:footerReference w:type="first" r:id="rId13"/>
      <w:pgSz w:w="12240" w:h="15840"/>
      <w:pgMar w:top="851"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D082" w14:textId="77777777" w:rsidR="006E344A" w:rsidRDefault="006E344A" w:rsidP="0028799B">
      <w:pPr>
        <w:spacing w:after="0" w:line="240" w:lineRule="auto"/>
      </w:pPr>
      <w:r>
        <w:separator/>
      </w:r>
    </w:p>
  </w:endnote>
  <w:endnote w:type="continuationSeparator" w:id="0">
    <w:p w14:paraId="26D29E6D" w14:textId="77777777" w:rsidR="006E344A" w:rsidRDefault="006E344A" w:rsidP="0028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91C6" w14:textId="77777777" w:rsidR="0094317E" w:rsidRDefault="009431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09918"/>
      <w:docPartObj>
        <w:docPartGallery w:val="Page Numbers (Bottom of Page)"/>
        <w:docPartUnique/>
      </w:docPartObj>
    </w:sdtPr>
    <w:sdtContent>
      <w:p w14:paraId="47BD0D59" w14:textId="14DD3425" w:rsidR="0094317E" w:rsidRDefault="0094317E">
        <w:pPr>
          <w:pStyle w:val="Pieddepage"/>
          <w:jc w:val="right"/>
        </w:pPr>
        <w:r>
          <w:fldChar w:fldCharType="begin"/>
        </w:r>
        <w:r>
          <w:instrText>PAGE   \* MERGEFORMAT</w:instrText>
        </w:r>
        <w:r>
          <w:fldChar w:fldCharType="separate"/>
        </w:r>
        <w:r>
          <w:rPr>
            <w:lang w:val="fr-FR"/>
          </w:rPr>
          <w:t>2</w:t>
        </w:r>
        <w:r>
          <w:fldChar w:fldCharType="end"/>
        </w:r>
      </w:p>
    </w:sdtContent>
  </w:sdt>
  <w:p w14:paraId="5C25ABD3" w14:textId="77777777" w:rsidR="0094317E" w:rsidRDefault="009431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91BF" w14:textId="77777777" w:rsidR="0094317E" w:rsidRDefault="00943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5D19" w14:textId="77777777" w:rsidR="006E344A" w:rsidRDefault="006E344A" w:rsidP="0028799B">
      <w:pPr>
        <w:spacing w:after="0" w:line="240" w:lineRule="auto"/>
      </w:pPr>
      <w:r>
        <w:separator/>
      </w:r>
    </w:p>
  </w:footnote>
  <w:footnote w:type="continuationSeparator" w:id="0">
    <w:p w14:paraId="4B4923D0" w14:textId="77777777" w:rsidR="006E344A" w:rsidRDefault="006E344A" w:rsidP="0028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C887" w14:textId="77777777" w:rsidR="0094317E" w:rsidRDefault="009431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370D" w14:textId="77777777" w:rsidR="0094317E" w:rsidRDefault="009431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8530" w14:textId="77777777" w:rsidR="0094317E" w:rsidRDefault="009431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59E3727"/>
    <w:multiLevelType w:val="hybridMultilevel"/>
    <w:tmpl w:val="E5825ED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59757974">
    <w:abstractNumId w:val="8"/>
  </w:num>
  <w:num w:numId="2" w16cid:durableId="1123966426">
    <w:abstractNumId w:val="6"/>
  </w:num>
  <w:num w:numId="3" w16cid:durableId="1416128852">
    <w:abstractNumId w:val="5"/>
  </w:num>
  <w:num w:numId="4" w16cid:durableId="908884643">
    <w:abstractNumId w:val="4"/>
  </w:num>
  <w:num w:numId="5" w16cid:durableId="1664163429">
    <w:abstractNumId w:val="7"/>
  </w:num>
  <w:num w:numId="6" w16cid:durableId="1032999144">
    <w:abstractNumId w:val="3"/>
  </w:num>
  <w:num w:numId="7" w16cid:durableId="1085296419">
    <w:abstractNumId w:val="2"/>
  </w:num>
  <w:num w:numId="8" w16cid:durableId="1632323236">
    <w:abstractNumId w:val="1"/>
  </w:num>
  <w:num w:numId="9" w16cid:durableId="1759980922">
    <w:abstractNumId w:val="0"/>
  </w:num>
  <w:num w:numId="10" w16cid:durableId="897934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929"/>
    <w:rsid w:val="0006063C"/>
    <w:rsid w:val="0015074B"/>
    <w:rsid w:val="001A4DD1"/>
    <w:rsid w:val="00242D5B"/>
    <w:rsid w:val="0028799B"/>
    <w:rsid w:val="0029639D"/>
    <w:rsid w:val="00326F90"/>
    <w:rsid w:val="00400191"/>
    <w:rsid w:val="00534C77"/>
    <w:rsid w:val="00582B0E"/>
    <w:rsid w:val="005E3D5F"/>
    <w:rsid w:val="00620561"/>
    <w:rsid w:val="00625A21"/>
    <w:rsid w:val="006E344A"/>
    <w:rsid w:val="0070485E"/>
    <w:rsid w:val="00913DE2"/>
    <w:rsid w:val="0094317E"/>
    <w:rsid w:val="00971AC2"/>
    <w:rsid w:val="009A30FB"/>
    <w:rsid w:val="00AA1D8D"/>
    <w:rsid w:val="00B47730"/>
    <w:rsid w:val="00CB0664"/>
    <w:rsid w:val="00E22C05"/>
    <w:rsid w:val="00EA013E"/>
    <w:rsid w:val="00FA1A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DCBC8"/>
  <w14:defaultImageDpi w14:val="300"/>
  <w15:docId w15:val="{D61B5F14-4B1B-4291-983C-56305D9C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link w:val="SansinterligneCar"/>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ansinterligneCar">
    <w:name w:val="Sans interligne Car"/>
    <w:basedOn w:val="Policepardfaut"/>
    <w:link w:val="Sansinterligne"/>
    <w:uiPriority w:val="1"/>
    <w:rsid w:val="00242D5B"/>
  </w:style>
  <w:style w:type="character" w:styleId="Marquedecommentaire">
    <w:name w:val="annotation reference"/>
    <w:basedOn w:val="Policepardfaut"/>
    <w:uiPriority w:val="99"/>
    <w:semiHidden/>
    <w:unhideWhenUsed/>
    <w:rsid w:val="00242D5B"/>
    <w:rPr>
      <w:sz w:val="16"/>
      <w:szCs w:val="16"/>
    </w:rPr>
  </w:style>
  <w:style w:type="paragraph" w:styleId="Commentaire">
    <w:name w:val="annotation text"/>
    <w:basedOn w:val="Normal"/>
    <w:link w:val="CommentaireCar"/>
    <w:uiPriority w:val="99"/>
    <w:unhideWhenUsed/>
    <w:rsid w:val="00242D5B"/>
    <w:pPr>
      <w:spacing w:after="0" w:line="240" w:lineRule="auto"/>
      <w:jc w:val="both"/>
    </w:pPr>
    <w:rPr>
      <w:rFonts w:ascii="Calibri" w:eastAsia="Calibri" w:hAnsi="Calibri"/>
      <w:sz w:val="20"/>
      <w:szCs w:val="20"/>
      <w:lang w:val="nl-BE"/>
    </w:rPr>
  </w:style>
  <w:style w:type="character" w:customStyle="1" w:styleId="CommentaireCar">
    <w:name w:val="Commentaire Car"/>
    <w:basedOn w:val="Policepardfaut"/>
    <w:link w:val="Commentaire"/>
    <w:uiPriority w:val="99"/>
    <w:rsid w:val="00242D5B"/>
    <w:rPr>
      <w:rFonts w:ascii="Calibri" w:eastAsia="Calibri" w:hAnsi="Calibri"/>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3813</Words>
  <Characters>20972</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bébébus ASBL</cp:lastModifiedBy>
  <cp:revision>7</cp:revision>
  <cp:lastPrinted>2025-12-16T12:26:00Z</cp:lastPrinted>
  <dcterms:created xsi:type="dcterms:W3CDTF">2025-12-11T10:04:00Z</dcterms:created>
  <dcterms:modified xsi:type="dcterms:W3CDTF">2025-12-16T12:27:00Z</dcterms:modified>
  <cp:category/>
</cp:coreProperties>
</file>